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2379CC" w:rsidRDefault="00A50EA9" w:rsidP="00A50EA9">
      <w:pPr>
        <w:autoSpaceDE w:val="0"/>
        <w:autoSpaceDN w:val="0"/>
        <w:adjustRightInd w:val="0"/>
        <w:spacing w:line="288" w:lineRule="auto"/>
        <w:rPr>
          <w:rFonts w:ascii="Arial" w:hAnsi="Arial" w:cs="Arial"/>
          <w:b/>
          <w:bCs/>
          <w:color w:val="000000" w:themeColor="text1"/>
          <w:sz w:val="20"/>
          <w:szCs w:val="20"/>
        </w:rPr>
      </w:pPr>
      <w:r w:rsidRPr="002379CC">
        <w:rPr>
          <w:rFonts w:ascii="Arial" w:hAnsi="Arial" w:cs="Arial"/>
          <w:b/>
          <w:bCs/>
          <w:color w:val="000000"/>
          <w:sz w:val="20"/>
          <w:szCs w:val="20"/>
        </w:rPr>
        <w:t xml:space="preserve">Nr </w:t>
      </w:r>
      <w:r w:rsidRPr="002379CC">
        <w:rPr>
          <w:rFonts w:ascii="Arial" w:hAnsi="Arial" w:cs="Arial"/>
          <w:b/>
          <w:bCs/>
          <w:color w:val="000000" w:themeColor="text1"/>
          <w:sz w:val="20"/>
          <w:szCs w:val="20"/>
        </w:rPr>
        <w:t>sprawy</w:t>
      </w:r>
      <w:r w:rsidR="00C464D0">
        <w:rPr>
          <w:rFonts w:ascii="Arial" w:hAnsi="Arial" w:cs="Arial"/>
          <w:b/>
          <w:bCs/>
          <w:color w:val="000000" w:themeColor="text1"/>
          <w:sz w:val="20"/>
          <w:szCs w:val="20"/>
        </w:rPr>
        <w:t xml:space="preserve"> </w:t>
      </w:r>
      <w:r w:rsidR="00033809" w:rsidRPr="00033809">
        <w:rPr>
          <w:rFonts w:ascii="Arial" w:hAnsi="Arial" w:cs="Arial"/>
          <w:b/>
          <w:bCs/>
          <w:color w:val="000000" w:themeColor="text1"/>
          <w:sz w:val="20"/>
          <w:szCs w:val="20"/>
        </w:rPr>
        <w:t>OE.271.1.</w:t>
      </w:r>
      <w:r w:rsidR="005D7CD0">
        <w:rPr>
          <w:rFonts w:ascii="Arial" w:hAnsi="Arial" w:cs="Arial"/>
          <w:b/>
          <w:bCs/>
          <w:color w:val="000000" w:themeColor="text1"/>
          <w:sz w:val="20"/>
          <w:szCs w:val="20"/>
        </w:rPr>
        <w:t>1</w:t>
      </w:r>
      <w:r w:rsidR="00AD0BE6">
        <w:rPr>
          <w:rFonts w:ascii="Arial" w:hAnsi="Arial" w:cs="Arial"/>
          <w:b/>
          <w:bCs/>
          <w:color w:val="000000" w:themeColor="text1"/>
          <w:sz w:val="20"/>
          <w:szCs w:val="20"/>
        </w:rPr>
        <w:t>6</w:t>
      </w:r>
      <w:r w:rsidR="005D7CD0">
        <w:rPr>
          <w:rFonts w:ascii="Arial" w:hAnsi="Arial" w:cs="Arial"/>
          <w:b/>
          <w:bCs/>
          <w:color w:val="000000" w:themeColor="text1"/>
          <w:sz w:val="20"/>
          <w:szCs w:val="20"/>
        </w:rPr>
        <w:t>.</w:t>
      </w:r>
      <w:r w:rsidR="00033809" w:rsidRPr="00033809">
        <w:rPr>
          <w:rFonts w:ascii="Arial" w:hAnsi="Arial" w:cs="Arial"/>
          <w:b/>
          <w:bCs/>
          <w:color w:val="000000" w:themeColor="text1"/>
          <w:sz w:val="20"/>
          <w:szCs w:val="20"/>
        </w:rPr>
        <w:t>2018</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Pr="002379CC" w:rsidRDefault="009148D2" w:rsidP="00A50EA9">
      <w:pPr>
        <w:autoSpaceDE w:val="0"/>
        <w:autoSpaceDN w:val="0"/>
        <w:adjustRightInd w:val="0"/>
        <w:spacing w:line="288" w:lineRule="auto"/>
        <w:jc w:val="center"/>
        <w:rPr>
          <w:rFonts w:ascii="Arial" w:hAnsi="Arial" w:cs="Arial"/>
          <w:b/>
          <w:bCs/>
          <w:sz w:val="20"/>
          <w:szCs w:val="20"/>
        </w:rPr>
      </w:pPr>
      <w:bookmarkStart w:id="0" w:name="_Hlk508698802"/>
      <w:r>
        <w:rPr>
          <w:rFonts w:ascii="Arial" w:hAnsi="Arial" w:cs="Arial"/>
          <w:b/>
          <w:bCs/>
          <w:sz w:val="20"/>
          <w:szCs w:val="20"/>
        </w:rPr>
        <w:t>„</w:t>
      </w:r>
      <w:r w:rsidR="009F73E1" w:rsidRPr="002379CC">
        <w:rPr>
          <w:rFonts w:ascii="Arial" w:hAnsi="Arial" w:cs="Arial"/>
          <w:b/>
          <w:bCs/>
          <w:sz w:val="20"/>
          <w:szCs w:val="20"/>
        </w:rPr>
        <w:t>Dostawa s</w:t>
      </w:r>
      <w:r w:rsidR="00E73BFC">
        <w:rPr>
          <w:rFonts w:ascii="Arial" w:hAnsi="Arial" w:cs="Arial"/>
          <w:b/>
          <w:bCs/>
          <w:sz w:val="20"/>
          <w:szCs w:val="20"/>
        </w:rPr>
        <w:t>przętu komputerowego dla Gminy Rawa Mazowiecka</w:t>
      </w:r>
      <w:r w:rsidR="00B3267C">
        <w:rPr>
          <w:rFonts w:ascii="Arial" w:hAnsi="Arial" w:cs="Arial"/>
          <w:b/>
          <w:bCs/>
          <w:sz w:val="20"/>
          <w:szCs w:val="20"/>
        </w:rPr>
        <w:t xml:space="preserve"> </w:t>
      </w:r>
      <w:r w:rsidR="00B3267C">
        <w:rPr>
          <w:rFonts w:ascii="Arial" w:hAnsi="Arial" w:cs="Arial"/>
          <w:b/>
          <w:bCs/>
          <w:sz w:val="20"/>
          <w:szCs w:val="20"/>
        </w:rPr>
        <w:br/>
        <w:t xml:space="preserve">w ramach projektu „Wdrożenie zintegrowanych technologii </w:t>
      </w:r>
      <w:r w:rsidR="00B3267C">
        <w:rPr>
          <w:rFonts w:ascii="Arial" w:hAnsi="Arial" w:cs="Arial"/>
          <w:b/>
          <w:bCs/>
          <w:sz w:val="20"/>
          <w:szCs w:val="20"/>
        </w:rPr>
        <w:br/>
      </w:r>
      <w:proofErr w:type="spellStart"/>
      <w:r w:rsidR="00B3267C">
        <w:rPr>
          <w:rFonts w:ascii="Arial" w:hAnsi="Arial" w:cs="Arial"/>
          <w:b/>
          <w:bCs/>
          <w:sz w:val="20"/>
          <w:szCs w:val="20"/>
        </w:rPr>
        <w:t>informacyjno</w:t>
      </w:r>
      <w:proofErr w:type="spellEnd"/>
      <w:r w:rsidR="00B3267C">
        <w:rPr>
          <w:rFonts w:ascii="Arial" w:hAnsi="Arial" w:cs="Arial"/>
          <w:b/>
          <w:bCs/>
          <w:sz w:val="20"/>
          <w:szCs w:val="20"/>
        </w:rPr>
        <w:t xml:space="preserve"> – k</w:t>
      </w:r>
      <w:r w:rsidR="009F73E1" w:rsidRPr="002379CC">
        <w:rPr>
          <w:rFonts w:ascii="Arial" w:hAnsi="Arial" w:cs="Arial"/>
          <w:b/>
          <w:bCs/>
          <w:sz w:val="20"/>
          <w:szCs w:val="20"/>
        </w:rPr>
        <w:t xml:space="preserve">omunikacyjnych w </w:t>
      </w:r>
      <w:r w:rsidR="00E73BFC">
        <w:rPr>
          <w:rFonts w:ascii="Arial" w:hAnsi="Arial" w:cs="Arial"/>
          <w:b/>
          <w:bCs/>
          <w:sz w:val="20"/>
          <w:szCs w:val="20"/>
        </w:rPr>
        <w:t>g</w:t>
      </w:r>
      <w:r w:rsidR="009F73E1" w:rsidRPr="002379CC">
        <w:rPr>
          <w:rFonts w:ascii="Arial" w:hAnsi="Arial" w:cs="Arial"/>
          <w:b/>
          <w:bCs/>
          <w:sz w:val="20"/>
          <w:szCs w:val="20"/>
        </w:rPr>
        <w:t xml:space="preserve">minach </w:t>
      </w:r>
      <w:r w:rsidR="00E73BFC">
        <w:rPr>
          <w:rFonts w:ascii="Arial" w:hAnsi="Arial" w:cs="Arial"/>
          <w:b/>
          <w:bCs/>
          <w:sz w:val="20"/>
          <w:szCs w:val="20"/>
        </w:rPr>
        <w:t>p</w:t>
      </w:r>
      <w:r w:rsidR="009F73E1" w:rsidRPr="002379CC">
        <w:rPr>
          <w:rFonts w:ascii="Arial" w:hAnsi="Arial" w:cs="Arial"/>
          <w:b/>
          <w:bCs/>
          <w:sz w:val="20"/>
          <w:szCs w:val="20"/>
        </w:rPr>
        <w:t xml:space="preserve">owiatu </w:t>
      </w:r>
      <w:r w:rsidR="00E73BFC">
        <w:rPr>
          <w:rFonts w:ascii="Arial" w:hAnsi="Arial" w:cs="Arial"/>
          <w:b/>
          <w:bCs/>
          <w:sz w:val="20"/>
          <w:szCs w:val="20"/>
        </w:rPr>
        <w:t>r</w:t>
      </w:r>
      <w:r w:rsidR="009F73E1" w:rsidRPr="002379CC">
        <w:rPr>
          <w:rFonts w:ascii="Arial" w:hAnsi="Arial" w:cs="Arial"/>
          <w:b/>
          <w:bCs/>
          <w:sz w:val="20"/>
          <w:szCs w:val="20"/>
        </w:rPr>
        <w:t>awskiego”</w:t>
      </w:r>
      <w:bookmarkEnd w:id="0"/>
    </w:p>
    <w:p w:rsidR="009F73E1" w:rsidRPr="002379CC" w:rsidRDefault="009F73E1" w:rsidP="00A50EA9">
      <w:pPr>
        <w:spacing w:line="288" w:lineRule="auto"/>
        <w:rPr>
          <w:rFonts w:ascii="Arial" w:hAnsi="Arial" w:cs="Arial"/>
          <w:sz w:val="20"/>
          <w:szCs w:val="20"/>
        </w:rPr>
      </w:pPr>
    </w:p>
    <w:p w:rsidR="009F73E1" w:rsidRPr="002379CC" w:rsidRDefault="009F73E1" w:rsidP="00A50EA9">
      <w:pPr>
        <w:tabs>
          <w:tab w:val="left" w:pos="9356"/>
        </w:tabs>
        <w:spacing w:line="288" w:lineRule="auto"/>
        <w:jc w:val="both"/>
        <w:rPr>
          <w:rFonts w:ascii="Arial" w:hAnsi="Arial" w:cs="Arial"/>
          <w:sz w:val="20"/>
          <w:szCs w:val="20"/>
        </w:rPr>
      </w:pPr>
      <w:r w:rsidRPr="002379CC">
        <w:rPr>
          <w:rFonts w:ascii="Arial" w:hAnsi="Arial" w:cs="Arial"/>
          <w:sz w:val="20"/>
          <w:szCs w:val="20"/>
        </w:rPr>
        <w:t>Postępowanie o udzielenie zamówienia prowadzone jest w trybie przetargu nieograniczonego                            na podstawie ustawy z dnia 29 stycznia 2004 roku Prawo zamówień p</w:t>
      </w:r>
      <w:r w:rsidR="00A7783D">
        <w:rPr>
          <w:rFonts w:ascii="Arial" w:hAnsi="Arial" w:cs="Arial"/>
          <w:sz w:val="20"/>
          <w:szCs w:val="20"/>
        </w:rPr>
        <w:t xml:space="preserve">ublicznych - </w:t>
      </w:r>
      <w:proofErr w:type="spellStart"/>
      <w:r w:rsidR="00A7783D">
        <w:rPr>
          <w:rFonts w:ascii="Arial" w:hAnsi="Arial" w:cs="Arial"/>
          <w:sz w:val="20"/>
          <w:szCs w:val="20"/>
        </w:rPr>
        <w:t>Pzp</w:t>
      </w:r>
      <w:proofErr w:type="spellEnd"/>
      <w:r w:rsidR="00A7783D">
        <w:rPr>
          <w:rFonts w:ascii="Arial" w:hAnsi="Arial" w:cs="Arial"/>
          <w:sz w:val="20"/>
          <w:szCs w:val="20"/>
        </w:rPr>
        <w:t xml:space="preserve"> (Dz. U. z 2017 </w:t>
      </w:r>
      <w:r w:rsidRPr="002379CC">
        <w:rPr>
          <w:rFonts w:ascii="Arial" w:hAnsi="Arial" w:cs="Arial"/>
          <w:sz w:val="20"/>
          <w:szCs w:val="20"/>
        </w:rPr>
        <w:t>r.</w:t>
      </w:r>
      <w:r w:rsidR="00B0721D">
        <w:rPr>
          <w:rFonts w:ascii="Arial" w:hAnsi="Arial" w:cs="Arial"/>
          <w:sz w:val="20"/>
          <w:szCs w:val="20"/>
        </w:rPr>
        <w:t xml:space="preserve"> </w:t>
      </w:r>
      <w:r w:rsidRPr="002379CC">
        <w:rPr>
          <w:rFonts w:ascii="Arial" w:hAnsi="Arial" w:cs="Arial"/>
          <w:sz w:val="20"/>
          <w:szCs w:val="20"/>
        </w:rPr>
        <w:t>poz. 1579 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Pr="002379CC" w:rsidRDefault="00A50EA9" w:rsidP="00A50EA9">
      <w:pPr>
        <w:pStyle w:val="Nagwek1"/>
        <w:keepLines w:val="0"/>
        <w:tabs>
          <w:tab w:val="left" w:pos="540"/>
        </w:tabs>
        <w:suppressAutoHyphens/>
        <w:spacing w:before="0" w:line="288" w:lineRule="auto"/>
        <w:ind w:left="-1380" w:firstLine="7617"/>
        <w:rPr>
          <w:rFonts w:ascii="Arial" w:hAnsi="Arial" w:cs="Arial"/>
          <w:b w:val="0"/>
          <w:sz w:val="20"/>
          <w:szCs w:val="20"/>
        </w:rPr>
      </w:pPr>
      <w:r w:rsidRPr="002379CC">
        <w:rPr>
          <w:rFonts w:ascii="Arial" w:hAnsi="Arial" w:cs="Arial"/>
          <w:color w:val="auto"/>
          <w:sz w:val="20"/>
          <w:szCs w:val="20"/>
        </w:rPr>
        <w:t>Zatwierdził:</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2379CC" w:rsidRDefault="002379CC" w:rsidP="00A50EA9">
      <w:pPr>
        <w:spacing w:line="288" w:lineRule="auto"/>
        <w:jc w:val="center"/>
        <w:rPr>
          <w:rFonts w:ascii="Arial" w:hAnsi="Arial" w:cs="Arial"/>
          <w:b/>
          <w:sz w:val="20"/>
          <w:szCs w:val="20"/>
        </w:rPr>
      </w:pPr>
    </w:p>
    <w:p w:rsidR="002379CC" w:rsidRDefault="002379CC" w:rsidP="00A50EA9">
      <w:pPr>
        <w:spacing w:line="288" w:lineRule="auto"/>
        <w:jc w:val="center"/>
        <w:rPr>
          <w:rFonts w:ascii="Arial" w:hAnsi="Arial" w:cs="Arial"/>
          <w:b/>
          <w:sz w:val="20"/>
          <w:szCs w:val="20"/>
        </w:rPr>
      </w:pPr>
    </w:p>
    <w:p w:rsidR="002379CC" w:rsidRDefault="002379CC" w:rsidP="00A50EA9">
      <w:pPr>
        <w:spacing w:line="288" w:lineRule="auto"/>
        <w:jc w:val="center"/>
        <w:rPr>
          <w:rFonts w:ascii="Arial" w:hAnsi="Arial" w:cs="Arial"/>
          <w:b/>
          <w:sz w:val="20"/>
          <w:szCs w:val="20"/>
        </w:rPr>
      </w:pPr>
    </w:p>
    <w:p w:rsidR="002379CC" w:rsidRDefault="002379CC" w:rsidP="00A50EA9">
      <w:pPr>
        <w:spacing w:line="288" w:lineRule="auto"/>
        <w:jc w:val="center"/>
        <w:rPr>
          <w:rFonts w:ascii="Arial" w:hAnsi="Arial" w:cs="Arial"/>
          <w:b/>
          <w:sz w:val="20"/>
          <w:szCs w:val="20"/>
        </w:rPr>
      </w:pPr>
    </w:p>
    <w:p w:rsidR="002379CC" w:rsidRDefault="002379CC"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8E1FDA" w:rsidRPr="002379CC" w:rsidRDefault="00276E43" w:rsidP="00A50EA9">
      <w:pPr>
        <w:spacing w:line="288" w:lineRule="auto"/>
        <w:jc w:val="center"/>
        <w:rPr>
          <w:rFonts w:ascii="Arial" w:hAnsi="Arial" w:cs="Arial"/>
          <w:b/>
          <w:sz w:val="20"/>
          <w:szCs w:val="20"/>
        </w:rPr>
      </w:pPr>
      <w:r>
        <w:rPr>
          <w:rFonts w:ascii="Arial" w:hAnsi="Arial" w:cs="Arial"/>
          <w:b/>
          <w:sz w:val="20"/>
          <w:szCs w:val="20"/>
        </w:rPr>
        <w:t>czerwiec</w:t>
      </w:r>
      <w:r w:rsidR="006F77FE" w:rsidRPr="002379CC">
        <w:rPr>
          <w:rFonts w:ascii="Arial" w:hAnsi="Arial" w:cs="Arial"/>
          <w:b/>
          <w:sz w:val="20"/>
          <w:szCs w:val="20"/>
        </w:rPr>
        <w:t xml:space="preserve"> 2018</w:t>
      </w:r>
    </w:p>
    <w:p w:rsidR="009510DE" w:rsidRPr="002379CC" w:rsidRDefault="009510DE" w:rsidP="00A50EA9">
      <w:pPr>
        <w:spacing w:line="288" w:lineRule="auto"/>
        <w:jc w:val="center"/>
        <w:rPr>
          <w:rFonts w:ascii="Arial" w:hAnsi="Arial" w:cs="Arial"/>
          <w:b/>
          <w:sz w:val="20"/>
          <w:szCs w:val="20"/>
        </w:rPr>
        <w:sectPr w:rsidR="009510DE" w:rsidRPr="002379CC" w:rsidSect="009B53AD">
          <w:headerReference w:type="default" r:id="rId8"/>
          <w:footerReference w:type="default" r:id="rId9"/>
          <w:pgSz w:w="11906" w:h="16838"/>
          <w:pgMar w:top="1417" w:right="991" w:bottom="1417" w:left="1418" w:header="283" w:footer="202" w:gutter="0"/>
          <w:cols w:space="708"/>
          <w:docGrid w:linePitch="360"/>
        </w:sectPr>
      </w:pPr>
    </w:p>
    <w:p w:rsidR="004663C5" w:rsidRDefault="004663C5" w:rsidP="00A50EA9">
      <w:pPr>
        <w:spacing w:line="288" w:lineRule="auto"/>
        <w:jc w:val="center"/>
        <w:rPr>
          <w:rFonts w:ascii="Arial" w:hAnsi="Arial" w:cs="Arial"/>
          <w:b/>
          <w:sz w:val="20"/>
          <w:szCs w:val="20"/>
        </w:rPr>
      </w:pPr>
    </w:p>
    <w:p w:rsidR="004663C5" w:rsidRDefault="004663C5" w:rsidP="00A50EA9">
      <w:pPr>
        <w:spacing w:line="288" w:lineRule="auto"/>
        <w:jc w:val="center"/>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proofErr w:type="spellStart"/>
      <w:r w:rsidRPr="002379CC">
        <w:rPr>
          <w:rFonts w:ascii="Arial" w:hAnsi="Arial" w:cs="Arial"/>
          <w:sz w:val="20"/>
          <w:szCs w:val="20"/>
        </w:rPr>
        <w:t>tel</w:t>
      </w:r>
      <w:proofErr w:type="spellEnd"/>
      <w:r w:rsidR="00CC438A" w:rsidRPr="002379CC">
        <w:rPr>
          <w:rFonts w:ascii="Arial" w:hAnsi="Arial" w:cs="Arial"/>
          <w:sz w:val="20"/>
          <w:szCs w:val="20"/>
        </w:rPr>
        <w:t>/fax</w:t>
      </w:r>
      <w:r w:rsidRPr="002379CC">
        <w:rPr>
          <w:rFonts w:ascii="Arial" w:hAnsi="Arial" w:cs="Arial"/>
          <w:sz w:val="20"/>
          <w:szCs w:val="20"/>
        </w:rPr>
        <w:t>: 46 814 42 41</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REGON:</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NIP:</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 xml:space="preserve">nieograniczonego poniżej progów ustalonych na podstawie art. 11 ust. 8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 xml:space="preserve">Podstawa prawna udzielenia zamówienia publicznego: art. 10 ust. 1 oraz art. 39-46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 xml:space="preserve">Podstawa prawna opracowania Specyfikacji Istotnych Warunków Zamówienia (SIWZ) art. 36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1F6A39" w:rsidRPr="002379CC" w:rsidRDefault="001F6A39" w:rsidP="00A50EA9">
      <w:pPr>
        <w:spacing w:line="288" w:lineRule="auto"/>
        <w:jc w:val="center"/>
        <w:rPr>
          <w:rFonts w:ascii="Arial" w:hAnsi="Arial" w:cs="Arial"/>
          <w:b/>
          <w:sz w:val="20"/>
          <w:szCs w:val="20"/>
        </w:rPr>
      </w:pPr>
    </w:p>
    <w:p w:rsidR="006E0BC8" w:rsidRPr="002379CC" w:rsidRDefault="006E0BC8" w:rsidP="00A50EA9">
      <w:pPr>
        <w:spacing w:line="288" w:lineRule="auto"/>
        <w:jc w:val="center"/>
        <w:rPr>
          <w:rFonts w:ascii="Arial" w:hAnsi="Arial" w:cs="Arial"/>
          <w:b/>
          <w:sz w:val="20"/>
          <w:szCs w:val="20"/>
        </w:rPr>
      </w:pPr>
      <w:r w:rsidRPr="002379CC">
        <w:rPr>
          <w:rFonts w:ascii="Arial" w:hAnsi="Arial" w:cs="Arial"/>
          <w:b/>
          <w:sz w:val="20"/>
          <w:szCs w:val="20"/>
        </w:rPr>
        <w:t>ROZDZIAŁ III</w:t>
      </w:r>
    </w:p>
    <w:p w:rsidR="006E0BC8" w:rsidRPr="002379CC" w:rsidRDefault="006E0BC8" w:rsidP="00A50EA9">
      <w:pPr>
        <w:spacing w:line="288" w:lineRule="auto"/>
        <w:jc w:val="center"/>
        <w:rPr>
          <w:rFonts w:ascii="Arial" w:hAnsi="Arial" w:cs="Arial"/>
          <w:b/>
          <w:sz w:val="20"/>
          <w:szCs w:val="20"/>
        </w:rPr>
      </w:pPr>
    </w:p>
    <w:p w:rsidR="006E0BC8" w:rsidRPr="002379CC" w:rsidRDefault="006E0BC8" w:rsidP="00A50EA9">
      <w:pPr>
        <w:spacing w:line="288" w:lineRule="auto"/>
        <w:jc w:val="both"/>
        <w:rPr>
          <w:rFonts w:ascii="Arial" w:hAnsi="Arial" w:cs="Arial"/>
          <w:b/>
          <w:sz w:val="20"/>
          <w:szCs w:val="20"/>
        </w:rPr>
      </w:pPr>
      <w:bookmarkStart w:id="1" w:name="bookmark0"/>
      <w:r w:rsidRPr="002379CC">
        <w:rPr>
          <w:rFonts w:ascii="Arial" w:hAnsi="Arial" w:cs="Arial"/>
          <w:b/>
          <w:sz w:val="20"/>
          <w:szCs w:val="20"/>
        </w:rPr>
        <w:t>O</w:t>
      </w:r>
      <w:bookmarkEnd w:id="1"/>
      <w:r w:rsidRPr="002379CC">
        <w:rPr>
          <w:rFonts w:ascii="Arial" w:hAnsi="Arial" w:cs="Arial"/>
          <w:b/>
          <w:sz w:val="20"/>
          <w:szCs w:val="20"/>
        </w:rPr>
        <w:t>pis przedmiotu zamówienia</w:t>
      </w:r>
    </w:p>
    <w:p w:rsidR="006E0BC8" w:rsidRPr="002379CC" w:rsidRDefault="006A4EF7" w:rsidP="00A50EA9">
      <w:pPr>
        <w:spacing w:line="288" w:lineRule="auto"/>
        <w:jc w:val="both"/>
        <w:rPr>
          <w:rFonts w:ascii="Arial" w:hAnsi="Arial" w:cs="Arial"/>
          <w:sz w:val="20"/>
          <w:szCs w:val="20"/>
        </w:rPr>
      </w:pPr>
      <w:r w:rsidRPr="002379CC">
        <w:rPr>
          <w:rFonts w:ascii="Arial" w:hAnsi="Arial" w:cs="Arial"/>
          <w:sz w:val="20"/>
          <w:szCs w:val="20"/>
        </w:rPr>
        <w:t xml:space="preserve">1. </w:t>
      </w:r>
      <w:r w:rsidR="006E0BC8" w:rsidRPr="002379CC">
        <w:rPr>
          <w:rFonts w:ascii="Arial" w:hAnsi="Arial" w:cs="Arial"/>
          <w:sz w:val="20"/>
          <w:szCs w:val="20"/>
        </w:rPr>
        <w:t>P</w:t>
      </w:r>
      <w:r w:rsidR="00AA5FFC">
        <w:rPr>
          <w:rFonts w:ascii="Arial" w:hAnsi="Arial" w:cs="Arial"/>
          <w:sz w:val="20"/>
          <w:szCs w:val="20"/>
        </w:rPr>
        <w:t xml:space="preserve">rzedmiotem zamówienia jest </w:t>
      </w:r>
      <w:r w:rsidR="00E10289" w:rsidRPr="002379CC">
        <w:rPr>
          <w:rFonts w:ascii="Arial" w:hAnsi="Arial" w:cs="Arial"/>
          <w:sz w:val="20"/>
          <w:szCs w:val="20"/>
        </w:rPr>
        <w:t xml:space="preserve">dostawa sprzętu informatycznego </w:t>
      </w:r>
      <w:r w:rsidR="00867EA6">
        <w:rPr>
          <w:rFonts w:ascii="Arial" w:hAnsi="Arial" w:cs="Arial"/>
          <w:sz w:val="20"/>
          <w:szCs w:val="20"/>
        </w:rPr>
        <w:t>wraz z</w:t>
      </w:r>
      <w:r w:rsidR="00E10289" w:rsidRPr="002379CC">
        <w:rPr>
          <w:rFonts w:ascii="Arial" w:hAnsi="Arial" w:cs="Arial"/>
          <w:sz w:val="20"/>
          <w:szCs w:val="20"/>
        </w:rPr>
        <w:t xml:space="preserve"> oprogramowani</w:t>
      </w:r>
      <w:r w:rsidR="00867EA6">
        <w:rPr>
          <w:rFonts w:ascii="Arial" w:hAnsi="Arial" w:cs="Arial"/>
          <w:sz w:val="20"/>
          <w:szCs w:val="20"/>
        </w:rPr>
        <w:t>em</w:t>
      </w:r>
      <w:r w:rsidR="00E10289" w:rsidRPr="002379CC">
        <w:rPr>
          <w:rFonts w:ascii="Arial" w:hAnsi="Arial" w:cs="Arial"/>
          <w:sz w:val="20"/>
          <w:szCs w:val="20"/>
        </w:rPr>
        <w:t xml:space="preserve"> </w:t>
      </w:r>
      <w:r w:rsidR="003643A6">
        <w:rPr>
          <w:rFonts w:ascii="Arial" w:hAnsi="Arial" w:cs="Arial"/>
          <w:sz w:val="20"/>
          <w:szCs w:val="20"/>
        </w:rPr>
        <w:t>dla Gminy Rawa Mazowiecka</w:t>
      </w:r>
      <w:r w:rsidR="00E10289" w:rsidRPr="002379CC">
        <w:rPr>
          <w:rFonts w:ascii="Arial" w:hAnsi="Arial" w:cs="Arial"/>
          <w:sz w:val="20"/>
          <w:szCs w:val="20"/>
        </w:rPr>
        <w:t xml:space="preserve">. </w:t>
      </w:r>
      <w:r w:rsidR="006E0BC8" w:rsidRPr="002379CC">
        <w:rPr>
          <w:rFonts w:ascii="Arial" w:hAnsi="Arial" w:cs="Arial"/>
          <w:sz w:val="20"/>
          <w:szCs w:val="20"/>
        </w:rPr>
        <w:t>Zakup realizowany jest w ramach dofinansowania ze</w:t>
      </w:r>
      <w:r w:rsidR="00C82F7C">
        <w:rPr>
          <w:rFonts w:ascii="Arial" w:hAnsi="Arial" w:cs="Arial"/>
          <w:sz w:val="20"/>
          <w:szCs w:val="20"/>
        </w:rPr>
        <w:t xml:space="preserve"> </w:t>
      </w:r>
      <w:r w:rsidR="006E0BC8" w:rsidRPr="002379CC">
        <w:rPr>
          <w:rFonts w:ascii="Arial" w:hAnsi="Arial" w:cs="Arial"/>
          <w:sz w:val="20"/>
          <w:szCs w:val="20"/>
        </w:rPr>
        <w:t>środków Europejskiego Funduszu Społecznego w ramach Regionalnego Programu Operacyjnego Województwa</w:t>
      </w:r>
      <w:r w:rsidR="00AD5E09">
        <w:rPr>
          <w:rFonts w:ascii="Arial" w:hAnsi="Arial" w:cs="Arial"/>
          <w:sz w:val="20"/>
          <w:szCs w:val="20"/>
        </w:rPr>
        <w:t xml:space="preserve"> </w:t>
      </w:r>
      <w:r w:rsidR="006E0BC8" w:rsidRPr="002379CC">
        <w:rPr>
          <w:rFonts w:ascii="Arial" w:hAnsi="Arial" w:cs="Arial"/>
          <w:sz w:val="20"/>
          <w:szCs w:val="20"/>
        </w:rPr>
        <w:t>Łódzkiego</w:t>
      </w:r>
      <w:r w:rsidR="00AD5E09">
        <w:rPr>
          <w:rFonts w:ascii="Arial" w:hAnsi="Arial" w:cs="Arial"/>
          <w:sz w:val="20"/>
          <w:szCs w:val="20"/>
        </w:rPr>
        <w:t xml:space="preserve"> </w:t>
      </w:r>
      <w:r w:rsidR="006E0BC8" w:rsidRPr="002379CC">
        <w:rPr>
          <w:rFonts w:ascii="Arial" w:hAnsi="Arial" w:cs="Arial"/>
          <w:sz w:val="20"/>
          <w:szCs w:val="20"/>
        </w:rPr>
        <w:t>na lata 2014-2020 na realizację</w:t>
      </w:r>
      <w:r w:rsidR="00AD5E09">
        <w:rPr>
          <w:rFonts w:ascii="Arial" w:hAnsi="Arial" w:cs="Arial"/>
          <w:sz w:val="20"/>
          <w:szCs w:val="20"/>
        </w:rPr>
        <w:t xml:space="preserve"> </w:t>
      </w:r>
      <w:r w:rsidR="006E0BC8" w:rsidRPr="002379CC">
        <w:rPr>
          <w:rFonts w:ascii="Arial" w:hAnsi="Arial" w:cs="Arial"/>
          <w:sz w:val="20"/>
          <w:szCs w:val="20"/>
        </w:rPr>
        <w:t>Projektu</w:t>
      </w:r>
      <w:r w:rsidR="00AD5E09">
        <w:rPr>
          <w:rFonts w:ascii="Arial" w:hAnsi="Arial" w:cs="Arial"/>
          <w:sz w:val="20"/>
          <w:szCs w:val="20"/>
        </w:rPr>
        <w:t xml:space="preserve"> </w:t>
      </w:r>
      <w:r w:rsidR="006E0BC8" w:rsidRPr="002379CC">
        <w:rPr>
          <w:rFonts w:ascii="Arial" w:hAnsi="Arial" w:cs="Arial"/>
          <w:sz w:val="20"/>
          <w:szCs w:val="20"/>
        </w:rPr>
        <w:t>„WDROŻENIE</w:t>
      </w:r>
      <w:r w:rsidR="00AD5E09">
        <w:rPr>
          <w:rFonts w:ascii="Arial" w:hAnsi="Arial" w:cs="Arial"/>
          <w:sz w:val="20"/>
          <w:szCs w:val="20"/>
        </w:rPr>
        <w:t xml:space="preserve"> </w:t>
      </w:r>
      <w:r w:rsidR="006E0BC8" w:rsidRPr="002379CC">
        <w:rPr>
          <w:rFonts w:ascii="Arial" w:hAnsi="Arial" w:cs="Arial"/>
          <w:sz w:val="20"/>
          <w:szCs w:val="20"/>
        </w:rPr>
        <w:t>ZINTEGROWANYCH TECHNOLOGII INFORMACYJNO-KOMUNIKACYJNYCH</w:t>
      </w:r>
      <w:r w:rsidR="00AD5E09">
        <w:rPr>
          <w:rFonts w:ascii="Arial" w:hAnsi="Arial" w:cs="Arial"/>
          <w:sz w:val="20"/>
          <w:szCs w:val="20"/>
        </w:rPr>
        <w:t xml:space="preserve"> </w:t>
      </w:r>
      <w:r w:rsidR="006E0BC8" w:rsidRPr="002379CC">
        <w:rPr>
          <w:rFonts w:ascii="Arial" w:hAnsi="Arial" w:cs="Arial"/>
          <w:sz w:val="20"/>
          <w:szCs w:val="20"/>
        </w:rPr>
        <w:t>W GMINACH POWIATU RAWSKIEGO” nr RPLD.07.01.02-10-0020/17</w:t>
      </w:r>
      <w:r w:rsidR="00AD5E09">
        <w:rPr>
          <w:rFonts w:ascii="Arial" w:hAnsi="Arial" w:cs="Arial"/>
          <w:sz w:val="20"/>
          <w:szCs w:val="20"/>
        </w:rPr>
        <w:t xml:space="preserve">. </w:t>
      </w:r>
      <w:r w:rsidR="006E0BC8" w:rsidRPr="002379CC">
        <w:rPr>
          <w:rFonts w:ascii="Arial" w:hAnsi="Arial" w:cs="Arial"/>
          <w:sz w:val="20"/>
          <w:szCs w:val="20"/>
        </w:rPr>
        <w:t xml:space="preserve">Projekt w ramach Osi priorytetowej VII Infrastruktura dla usług społecznych, </w:t>
      </w:r>
      <w:r w:rsidR="006E0BC8" w:rsidRPr="002C58AB">
        <w:rPr>
          <w:rFonts w:ascii="Arial" w:hAnsi="Arial" w:cs="Arial"/>
          <w:sz w:val="20"/>
          <w:szCs w:val="20"/>
        </w:rPr>
        <w:t>Działania</w:t>
      </w:r>
      <w:r w:rsidR="006E0BC8" w:rsidRPr="002379CC">
        <w:rPr>
          <w:rFonts w:ascii="Arial" w:hAnsi="Arial" w:cs="Arial"/>
          <w:sz w:val="20"/>
          <w:szCs w:val="20"/>
        </w:rPr>
        <w:t xml:space="preserve"> VII.1 Technologie </w:t>
      </w:r>
      <w:proofErr w:type="spellStart"/>
      <w:r w:rsidR="006E0BC8" w:rsidRPr="002379CC">
        <w:rPr>
          <w:rFonts w:ascii="Arial" w:hAnsi="Arial" w:cs="Arial"/>
          <w:sz w:val="20"/>
          <w:szCs w:val="20"/>
        </w:rPr>
        <w:t>informacyjno</w:t>
      </w:r>
      <w:proofErr w:type="spellEnd"/>
      <w:r w:rsidR="006E0BC8" w:rsidRPr="002379CC">
        <w:rPr>
          <w:rFonts w:ascii="Arial" w:hAnsi="Arial" w:cs="Arial"/>
          <w:sz w:val="20"/>
          <w:szCs w:val="20"/>
        </w:rPr>
        <w:t xml:space="preserve"> – komunikacyjne, </w:t>
      </w:r>
      <w:r w:rsidR="006E0BC8" w:rsidRPr="002C58AB">
        <w:rPr>
          <w:rFonts w:ascii="Arial" w:hAnsi="Arial" w:cs="Arial"/>
          <w:sz w:val="20"/>
          <w:szCs w:val="20"/>
        </w:rPr>
        <w:t>Poddziałania</w:t>
      </w:r>
      <w:r w:rsidR="006E0BC8" w:rsidRPr="002379CC">
        <w:rPr>
          <w:rFonts w:ascii="Arial" w:hAnsi="Arial" w:cs="Arial"/>
          <w:sz w:val="20"/>
          <w:szCs w:val="20"/>
        </w:rPr>
        <w:t xml:space="preserve"> VII.1.2 Technologie </w:t>
      </w:r>
      <w:proofErr w:type="spellStart"/>
      <w:r w:rsidR="006E0BC8" w:rsidRPr="002379CC">
        <w:rPr>
          <w:rFonts w:ascii="Arial" w:hAnsi="Arial" w:cs="Arial"/>
          <w:sz w:val="20"/>
          <w:szCs w:val="20"/>
        </w:rPr>
        <w:t>i</w:t>
      </w:r>
      <w:r w:rsidR="002C58AB">
        <w:rPr>
          <w:rFonts w:ascii="Arial" w:hAnsi="Arial" w:cs="Arial"/>
          <w:sz w:val="20"/>
          <w:szCs w:val="20"/>
        </w:rPr>
        <w:t>nformacyjno</w:t>
      </w:r>
      <w:proofErr w:type="spellEnd"/>
      <w:r w:rsidR="002C58AB">
        <w:rPr>
          <w:rFonts w:ascii="Arial" w:hAnsi="Arial" w:cs="Arial"/>
          <w:sz w:val="20"/>
          <w:szCs w:val="20"/>
        </w:rPr>
        <w:t xml:space="preserve"> – komunikacyjne</w:t>
      </w:r>
      <w:r w:rsidR="006E0BC8" w:rsidRPr="002379CC">
        <w:rPr>
          <w:rFonts w:ascii="Arial" w:hAnsi="Arial" w:cs="Arial"/>
          <w:sz w:val="20"/>
          <w:szCs w:val="20"/>
        </w:rPr>
        <w:t>.</w:t>
      </w:r>
    </w:p>
    <w:p w:rsidR="007E495D" w:rsidRPr="002379CC" w:rsidRDefault="006A4EF7" w:rsidP="00A50EA9">
      <w:pPr>
        <w:spacing w:line="288" w:lineRule="auto"/>
        <w:jc w:val="both"/>
        <w:rPr>
          <w:rFonts w:ascii="Arial" w:hAnsi="Arial" w:cs="Arial"/>
          <w:b/>
          <w:sz w:val="20"/>
          <w:szCs w:val="20"/>
        </w:rPr>
      </w:pPr>
      <w:r w:rsidRPr="002379CC">
        <w:rPr>
          <w:rFonts w:ascii="Arial" w:hAnsi="Arial" w:cs="Arial"/>
          <w:sz w:val="20"/>
          <w:szCs w:val="20"/>
        </w:rPr>
        <w:t xml:space="preserve">2. </w:t>
      </w:r>
      <w:r w:rsidR="007E495D" w:rsidRPr="002379CC">
        <w:rPr>
          <w:rFonts w:ascii="Arial" w:hAnsi="Arial" w:cs="Arial"/>
          <w:sz w:val="20"/>
          <w:szCs w:val="20"/>
        </w:rPr>
        <w:t>Przedmiot zamówienia obejmuje dostawę:</w:t>
      </w:r>
    </w:p>
    <w:p w:rsidR="00D10E51"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10E51" w:rsidRPr="002379CC">
        <w:rPr>
          <w:rFonts w:ascii="Arial" w:hAnsi="Arial" w:cs="Arial"/>
          <w:sz w:val="20"/>
          <w:szCs w:val="20"/>
        </w:rPr>
        <w:t>)</w:t>
      </w:r>
      <w:r w:rsidR="00D10E51" w:rsidRPr="002379CC">
        <w:rPr>
          <w:rFonts w:ascii="Arial" w:hAnsi="Arial" w:cs="Arial"/>
          <w:sz w:val="20"/>
          <w:szCs w:val="20"/>
        </w:rPr>
        <w:tab/>
        <w:t>serwera wraz z oprogramowaniem systemowym (TYP</w:t>
      </w:r>
      <w:r w:rsidR="003041A0">
        <w:rPr>
          <w:rFonts w:ascii="Arial" w:hAnsi="Arial" w:cs="Arial"/>
          <w:sz w:val="20"/>
          <w:szCs w:val="20"/>
        </w:rPr>
        <w:t xml:space="preserve"> </w:t>
      </w:r>
      <w:r w:rsidR="00D10E51" w:rsidRPr="002379CC">
        <w:rPr>
          <w:rFonts w:ascii="Arial" w:hAnsi="Arial" w:cs="Arial"/>
          <w:sz w:val="20"/>
          <w:szCs w:val="20"/>
        </w:rPr>
        <w:t>1) – szt. 1,</w:t>
      </w:r>
    </w:p>
    <w:p w:rsidR="00D10E51"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2</w:t>
      </w:r>
      <w:r w:rsidR="00D10E51" w:rsidRPr="002379CC">
        <w:rPr>
          <w:rFonts w:ascii="Arial" w:hAnsi="Arial" w:cs="Arial"/>
          <w:sz w:val="20"/>
          <w:szCs w:val="20"/>
        </w:rPr>
        <w:t>)</w:t>
      </w:r>
      <w:r w:rsidR="00D10E51" w:rsidRPr="002379CC">
        <w:rPr>
          <w:rFonts w:ascii="Arial" w:hAnsi="Arial" w:cs="Arial"/>
          <w:sz w:val="20"/>
          <w:szCs w:val="20"/>
        </w:rPr>
        <w:tab/>
        <w:t>serwera wraz z oprogramowaniem systemowym (TYP</w:t>
      </w:r>
      <w:r w:rsidR="003041A0">
        <w:rPr>
          <w:rFonts w:ascii="Arial" w:hAnsi="Arial" w:cs="Arial"/>
          <w:sz w:val="20"/>
          <w:szCs w:val="20"/>
        </w:rPr>
        <w:t xml:space="preserve"> </w:t>
      </w:r>
      <w:r w:rsidR="00D10E51" w:rsidRPr="002379CC">
        <w:rPr>
          <w:rFonts w:ascii="Arial" w:hAnsi="Arial" w:cs="Arial"/>
          <w:sz w:val="20"/>
          <w:szCs w:val="20"/>
        </w:rPr>
        <w:t>2) – szt. 1,</w:t>
      </w:r>
    </w:p>
    <w:p w:rsidR="00D10E51"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lastRenderedPageBreak/>
        <w:t>3</w:t>
      </w:r>
      <w:r w:rsidR="00D10E51" w:rsidRPr="002379CC">
        <w:rPr>
          <w:rFonts w:ascii="Arial" w:hAnsi="Arial" w:cs="Arial"/>
          <w:sz w:val="20"/>
          <w:szCs w:val="20"/>
        </w:rPr>
        <w:t>)</w:t>
      </w:r>
      <w:r w:rsidR="00D10E51" w:rsidRPr="002379CC">
        <w:rPr>
          <w:rFonts w:ascii="Arial" w:hAnsi="Arial" w:cs="Arial"/>
          <w:sz w:val="20"/>
          <w:szCs w:val="20"/>
        </w:rPr>
        <w:tab/>
        <w:t>komputerów stacjonarnych wraz z oprogramowaniem systemowym oraz oprogramowaniem biurowym - szt. 13,</w:t>
      </w:r>
    </w:p>
    <w:p w:rsidR="00D10E51"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4</w:t>
      </w:r>
      <w:r w:rsidR="00D10E51" w:rsidRPr="002379CC">
        <w:rPr>
          <w:rFonts w:ascii="Arial" w:hAnsi="Arial" w:cs="Arial"/>
          <w:sz w:val="20"/>
          <w:szCs w:val="20"/>
        </w:rPr>
        <w:t>)</w:t>
      </w:r>
      <w:r w:rsidR="00D10E51" w:rsidRPr="002379CC">
        <w:rPr>
          <w:rFonts w:ascii="Arial" w:hAnsi="Arial" w:cs="Arial"/>
          <w:sz w:val="20"/>
          <w:szCs w:val="20"/>
        </w:rPr>
        <w:tab/>
        <w:t>komputera</w:t>
      </w:r>
      <w:r w:rsidR="00AD5E09">
        <w:rPr>
          <w:rFonts w:ascii="Arial" w:hAnsi="Arial" w:cs="Arial"/>
          <w:sz w:val="20"/>
          <w:szCs w:val="20"/>
        </w:rPr>
        <w:t xml:space="preserve"> </w:t>
      </w:r>
      <w:r w:rsidR="00D10E51" w:rsidRPr="002379CC">
        <w:rPr>
          <w:rFonts w:ascii="Arial" w:hAnsi="Arial" w:cs="Arial"/>
          <w:sz w:val="20"/>
          <w:szCs w:val="20"/>
        </w:rPr>
        <w:t>przenośnego (laptopa) wraz z oprogramowaniem systemowym oraz oprogramowaniem biurowym – szt. 1,</w:t>
      </w:r>
    </w:p>
    <w:p w:rsidR="00D10E51"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5</w:t>
      </w:r>
      <w:r w:rsidR="00D10E51" w:rsidRPr="002379CC">
        <w:rPr>
          <w:rFonts w:ascii="Arial" w:hAnsi="Arial" w:cs="Arial"/>
          <w:sz w:val="20"/>
          <w:szCs w:val="20"/>
        </w:rPr>
        <w:t>)</w:t>
      </w:r>
      <w:r w:rsidR="00D10E51" w:rsidRPr="002379CC">
        <w:rPr>
          <w:rFonts w:ascii="Arial" w:hAnsi="Arial" w:cs="Arial"/>
          <w:sz w:val="20"/>
          <w:szCs w:val="20"/>
        </w:rPr>
        <w:tab/>
        <w:t>monitorów – szt. 13,</w:t>
      </w:r>
    </w:p>
    <w:p w:rsidR="00DE0DA3" w:rsidRPr="002379CC"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6</w:t>
      </w:r>
      <w:r w:rsidR="00D10E51" w:rsidRPr="002379CC">
        <w:rPr>
          <w:rFonts w:ascii="Arial" w:hAnsi="Arial" w:cs="Arial"/>
          <w:sz w:val="20"/>
          <w:szCs w:val="20"/>
        </w:rPr>
        <w:t>)</w:t>
      </w:r>
      <w:r w:rsidR="00D10E51" w:rsidRPr="002379CC">
        <w:rPr>
          <w:rFonts w:ascii="Arial" w:hAnsi="Arial" w:cs="Arial"/>
          <w:sz w:val="20"/>
          <w:szCs w:val="20"/>
        </w:rPr>
        <w:tab/>
        <w:t>laserowego kolorowego urządzenia wielofunkcyjnego – szt. 1.</w:t>
      </w:r>
    </w:p>
    <w:p w:rsidR="00DE0DA3" w:rsidRPr="003E5349" w:rsidRDefault="00DE0DA3" w:rsidP="005F77B8">
      <w:pPr>
        <w:spacing w:line="288" w:lineRule="auto"/>
        <w:jc w:val="both"/>
        <w:rPr>
          <w:rFonts w:ascii="Arial" w:hAnsi="Arial" w:cs="Arial"/>
          <w:sz w:val="20"/>
          <w:szCs w:val="20"/>
        </w:rPr>
      </w:pPr>
      <w:r w:rsidRPr="003E5349">
        <w:rPr>
          <w:rFonts w:ascii="Arial" w:hAnsi="Arial" w:cs="Arial"/>
          <w:sz w:val="20"/>
          <w:szCs w:val="20"/>
        </w:rPr>
        <w:t xml:space="preserve">3. </w:t>
      </w:r>
      <w:r w:rsidR="00DC70E2">
        <w:rPr>
          <w:rFonts w:ascii="Arial" w:hAnsi="Arial" w:cs="Arial"/>
          <w:sz w:val="20"/>
          <w:szCs w:val="20"/>
        </w:rPr>
        <w:t>Szczegółowe p</w:t>
      </w:r>
      <w:r w:rsidRPr="003E5349">
        <w:rPr>
          <w:rFonts w:ascii="Arial" w:hAnsi="Arial" w:cs="Arial"/>
          <w:sz w:val="20"/>
          <w:szCs w:val="20"/>
        </w:rPr>
        <w:t>arametry techniczne oraz ilości</w:t>
      </w:r>
      <w:r w:rsidR="00FB6C11">
        <w:rPr>
          <w:rFonts w:ascii="Arial" w:hAnsi="Arial" w:cs="Arial"/>
          <w:sz w:val="20"/>
          <w:szCs w:val="20"/>
        </w:rPr>
        <w:t>owe</w:t>
      </w:r>
      <w:r w:rsidRPr="003E5349">
        <w:rPr>
          <w:rFonts w:ascii="Arial" w:hAnsi="Arial" w:cs="Arial"/>
          <w:sz w:val="20"/>
          <w:szCs w:val="20"/>
        </w:rPr>
        <w:t xml:space="preserve"> określone zostały w załącznik</w:t>
      </w:r>
      <w:r w:rsidR="00DC70E2">
        <w:rPr>
          <w:rFonts w:ascii="Arial" w:hAnsi="Arial" w:cs="Arial"/>
          <w:sz w:val="20"/>
          <w:szCs w:val="20"/>
        </w:rPr>
        <w:t>u</w:t>
      </w:r>
      <w:r w:rsidR="005F77B8" w:rsidRPr="003E5349">
        <w:rPr>
          <w:rFonts w:ascii="Arial" w:hAnsi="Arial" w:cs="Arial"/>
          <w:sz w:val="20"/>
          <w:szCs w:val="20"/>
        </w:rPr>
        <w:t xml:space="preserve"> </w:t>
      </w:r>
      <w:r w:rsidRPr="003E5349">
        <w:rPr>
          <w:rFonts w:ascii="Arial" w:hAnsi="Arial" w:cs="Arial"/>
          <w:sz w:val="20"/>
          <w:szCs w:val="20"/>
        </w:rPr>
        <w:t xml:space="preserve">nr </w:t>
      </w:r>
      <w:r w:rsidR="00D30C9B" w:rsidRPr="003E5349">
        <w:rPr>
          <w:rFonts w:ascii="Arial" w:hAnsi="Arial" w:cs="Arial"/>
          <w:sz w:val="20"/>
          <w:szCs w:val="20"/>
        </w:rPr>
        <w:t>1</w:t>
      </w:r>
      <w:r w:rsidRPr="003E5349">
        <w:rPr>
          <w:rFonts w:ascii="Arial" w:hAnsi="Arial" w:cs="Arial"/>
          <w:sz w:val="20"/>
          <w:szCs w:val="20"/>
        </w:rPr>
        <w:t xml:space="preserve"> do SIWZ</w:t>
      </w:r>
      <w:r w:rsidR="000A795D">
        <w:rPr>
          <w:rFonts w:ascii="Arial" w:hAnsi="Arial" w:cs="Arial"/>
          <w:sz w:val="20"/>
          <w:szCs w:val="20"/>
        </w:rPr>
        <w:t xml:space="preserve"> - </w:t>
      </w:r>
      <w:r w:rsidR="00DC70E2">
        <w:rPr>
          <w:rFonts w:ascii="Arial" w:hAnsi="Arial" w:cs="Arial"/>
          <w:sz w:val="20"/>
          <w:szCs w:val="20"/>
        </w:rPr>
        <w:t>opis</w:t>
      </w:r>
      <w:r w:rsidR="000A795D" w:rsidRPr="003E5349">
        <w:rPr>
          <w:rFonts w:ascii="Arial" w:hAnsi="Arial" w:cs="Arial"/>
          <w:sz w:val="20"/>
          <w:szCs w:val="20"/>
        </w:rPr>
        <w:t xml:space="preserve"> przedmiotu zamówienia</w:t>
      </w:r>
      <w:r w:rsidRPr="003E5349">
        <w:rPr>
          <w:rFonts w:ascii="Arial" w:hAnsi="Arial" w:cs="Arial"/>
          <w:sz w:val="20"/>
          <w:szCs w:val="20"/>
        </w:rPr>
        <w:t>.</w:t>
      </w:r>
      <w:r w:rsidR="00423117" w:rsidRPr="003E5349">
        <w:rPr>
          <w:rFonts w:ascii="Arial" w:hAnsi="Arial" w:cs="Arial"/>
          <w:sz w:val="20"/>
          <w:szCs w:val="20"/>
        </w:rPr>
        <w:t xml:space="preserve"> </w:t>
      </w:r>
    </w:p>
    <w:p w:rsidR="006E0BC8" w:rsidRPr="00A4267A" w:rsidRDefault="00D30C9B" w:rsidP="00A50EA9">
      <w:pPr>
        <w:spacing w:line="288" w:lineRule="auto"/>
        <w:jc w:val="both"/>
        <w:rPr>
          <w:rFonts w:ascii="Arial" w:hAnsi="Arial" w:cs="Arial"/>
          <w:sz w:val="20"/>
          <w:szCs w:val="20"/>
        </w:rPr>
      </w:pPr>
      <w:r w:rsidRPr="003E5349">
        <w:rPr>
          <w:rFonts w:ascii="Arial" w:hAnsi="Arial" w:cs="Arial"/>
          <w:sz w:val="20"/>
          <w:szCs w:val="20"/>
        </w:rPr>
        <w:t xml:space="preserve">4. </w:t>
      </w:r>
      <w:r w:rsidR="008B2A4D" w:rsidRPr="003E5349">
        <w:rPr>
          <w:rFonts w:ascii="Arial" w:hAnsi="Arial" w:cs="Arial"/>
          <w:sz w:val="20"/>
          <w:szCs w:val="20"/>
        </w:rPr>
        <w:t xml:space="preserve">Użyte nazwy własne w załączniku nr 1 do SIWZ są przykładowe i służą </w:t>
      </w:r>
      <w:r w:rsidR="003B54E4" w:rsidRPr="003E5349">
        <w:rPr>
          <w:rFonts w:ascii="Arial" w:hAnsi="Arial" w:cs="Arial"/>
          <w:sz w:val="20"/>
          <w:szCs w:val="20"/>
        </w:rPr>
        <w:t>do określenia parametrów sprzętu. Dopuszcza się rozwiązania równoważne spełniające wskazane parametry.</w:t>
      </w:r>
      <w:r w:rsidR="000A553B">
        <w:rPr>
          <w:rFonts w:ascii="Arial" w:hAnsi="Arial" w:cs="Arial"/>
          <w:sz w:val="20"/>
          <w:szCs w:val="20"/>
        </w:rPr>
        <w:t xml:space="preserve"> </w:t>
      </w:r>
      <w:r w:rsidR="0016600F" w:rsidRPr="003E5349">
        <w:rPr>
          <w:rFonts w:ascii="Arial" w:hAnsi="Arial" w:cs="Arial"/>
          <w:sz w:val="20"/>
          <w:szCs w:val="20"/>
        </w:rPr>
        <w:t>Wszelkie ryzyko związane z udowodnieniem „równoważności” spoczywa na Wykonawcy. Wykonawca jest z</w:t>
      </w:r>
      <w:r w:rsidR="003B54E4" w:rsidRPr="003E5349">
        <w:rPr>
          <w:rFonts w:ascii="Arial" w:hAnsi="Arial" w:cs="Arial"/>
          <w:sz w:val="20"/>
          <w:szCs w:val="20"/>
        </w:rPr>
        <w:t xml:space="preserve">obowiązany wykazać, iż oferowany przez niego sprzęt spełnia </w:t>
      </w:r>
      <w:r w:rsidR="0016600F" w:rsidRPr="003E5349">
        <w:rPr>
          <w:rFonts w:ascii="Arial" w:hAnsi="Arial" w:cs="Arial"/>
          <w:sz w:val="20"/>
          <w:szCs w:val="20"/>
        </w:rPr>
        <w:t>wymagania określone przez Zamawiającego.</w:t>
      </w:r>
    </w:p>
    <w:p w:rsidR="004643F2" w:rsidRPr="006A432A" w:rsidRDefault="00B113EF" w:rsidP="00A50EA9">
      <w:pPr>
        <w:spacing w:line="288" w:lineRule="auto"/>
        <w:jc w:val="both"/>
        <w:rPr>
          <w:rFonts w:ascii="Arial" w:hAnsi="Arial" w:cs="Arial"/>
          <w:sz w:val="20"/>
          <w:szCs w:val="20"/>
        </w:rPr>
      </w:pPr>
      <w:r w:rsidRPr="006A432A">
        <w:rPr>
          <w:rFonts w:ascii="Arial" w:hAnsi="Arial" w:cs="Arial"/>
          <w:sz w:val="20"/>
          <w:szCs w:val="20"/>
        </w:rPr>
        <w:t xml:space="preserve">5. </w:t>
      </w:r>
      <w:r w:rsidR="004643F2" w:rsidRPr="006A432A">
        <w:rPr>
          <w:rFonts w:ascii="Arial" w:hAnsi="Arial" w:cs="Arial"/>
          <w:sz w:val="20"/>
          <w:szCs w:val="20"/>
        </w:rPr>
        <w:t>Wymagania szczegółowe związane z przedmiotem zamówienia:</w:t>
      </w:r>
    </w:p>
    <w:p w:rsidR="004643F2" w:rsidRPr="006A432A" w:rsidRDefault="004643F2" w:rsidP="004663C5">
      <w:pPr>
        <w:spacing w:line="288" w:lineRule="auto"/>
        <w:ind w:left="567" w:hanging="283"/>
        <w:jc w:val="both"/>
        <w:rPr>
          <w:rFonts w:ascii="Arial" w:hAnsi="Arial" w:cs="Arial"/>
          <w:sz w:val="20"/>
          <w:szCs w:val="20"/>
        </w:rPr>
      </w:pPr>
      <w:r w:rsidRPr="006A432A">
        <w:rPr>
          <w:rFonts w:ascii="Arial" w:hAnsi="Arial" w:cs="Arial"/>
          <w:sz w:val="20"/>
          <w:szCs w:val="20"/>
        </w:rPr>
        <w:t>1) Wykonawca jest odpowiedzialny za prawidłowe wykonanie wszystkich czynności niezbę</w:t>
      </w:r>
      <w:r w:rsidR="00C11709">
        <w:rPr>
          <w:rFonts w:ascii="Arial" w:hAnsi="Arial" w:cs="Arial"/>
          <w:sz w:val="20"/>
          <w:szCs w:val="20"/>
        </w:rPr>
        <w:t xml:space="preserve">dnych do prawidłowej realizacji </w:t>
      </w:r>
      <w:r w:rsidRPr="006A432A">
        <w:rPr>
          <w:rFonts w:ascii="Arial" w:hAnsi="Arial" w:cs="Arial"/>
          <w:sz w:val="20"/>
          <w:szCs w:val="20"/>
        </w:rPr>
        <w:t>przedmiotu zamówienia, w tym za przebieg oraz</w:t>
      </w:r>
      <w:r w:rsidR="00A47655" w:rsidRPr="006A432A">
        <w:rPr>
          <w:rFonts w:ascii="Arial" w:hAnsi="Arial" w:cs="Arial"/>
          <w:sz w:val="20"/>
          <w:szCs w:val="20"/>
        </w:rPr>
        <w:t xml:space="preserve"> terminowe wykonanie zamówienia; d</w:t>
      </w:r>
      <w:r w:rsidR="00857361">
        <w:rPr>
          <w:rFonts w:ascii="Arial" w:hAnsi="Arial" w:cs="Arial"/>
          <w:sz w:val="20"/>
          <w:szCs w:val="20"/>
        </w:rPr>
        <w:t>ostawa</w:t>
      </w:r>
      <w:r w:rsidR="000B702F">
        <w:rPr>
          <w:rFonts w:ascii="Arial" w:hAnsi="Arial" w:cs="Arial"/>
          <w:sz w:val="20"/>
          <w:szCs w:val="20"/>
        </w:rPr>
        <w:t xml:space="preserve"> jest </w:t>
      </w:r>
      <w:r w:rsidR="00857361">
        <w:rPr>
          <w:rFonts w:ascii="Arial" w:hAnsi="Arial" w:cs="Arial"/>
          <w:sz w:val="20"/>
          <w:szCs w:val="20"/>
        </w:rPr>
        <w:t xml:space="preserve">realizowana </w:t>
      </w:r>
      <w:r w:rsidR="00A47655" w:rsidRPr="006A432A">
        <w:rPr>
          <w:rFonts w:ascii="Arial" w:hAnsi="Arial" w:cs="Arial"/>
          <w:sz w:val="20"/>
          <w:szCs w:val="20"/>
        </w:rPr>
        <w:t>na koszt Wykonawcy; p</w:t>
      </w:r>
      <w:r w:rsidR="001F6A39" w:rsidRPr="006A432A">
        <w:rPr>
          <w:rFonts w:ascii="Arial" w:hAnsi="Arial" w:cs="Arial"/>
          <w:sz w:val="20"/>
          <w:szCs w:val="20"/>
        </w:rPr>
        <w:t xml:space="preserve">rodukty będą dostarczone przez Wykonawcę </w:t>
      </w:r>
      <w:r w:rsidR="002C4A6A" w:rsidRPr="002C4A6A">
        <w:rPr>
          <w:rFonts w:ascii="Arial" w:hAnsi="Arial" w:cs="Arial"/>
          <w:sz w:val="20"/>
          <w:szCs w:val="20"/>
        </w:rPr>
        <w:t xml:space="preserve">do Urzędu Gminy w Rawie Mazowieckiej </w:t>
      </w:r>
      <w:r w:rsidR="001F6A39" w:rsidRPr="006A432A">
        <w:rPr>
          <w:rFonts w:ascii="Arial" w:hAnsi="Arial" w:cs="Arial"/>
          <w:sz w:val="20"/>
          <w:szCs w:val="20"/>
        </w:rPr>
        <w:t>w dni robocze w godzinach otwarcia urzędu, tj. poniedziałek, wtorek, czwartek w godzinach 8:00-16:00, środa w godzinach 8:00-17:00, piątek 8:00-15:0</w:t>
      </w:r>
      <w:r w:rsidR="002C4A6A">
        <w:rPr>
          <w:rFonts w:ascii="Arial" w:hAnsi="Arial" w:cs="Arial"/>
          <w:sz w:val="20"/>
          <w:szCs w:val="20"/>
        </w:rPr>
        <w:t>0.</w:t>
      </w:r>
    </w:p>
    <w:p w:rsidR="001F6A39"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 xml:space="preserve">2) </w:t>
      </w:r>
      <w:r w:rsidR="004663C5" w:rsidRPr="006A432A">
        <w:rPr>
          <w:rFonts w:ascii="Arial" w:hAnsi="Arial" w:cs="Arial"/>
          <w:sz w:val="20"/>
          <w:szCs w:val="20"/>
        </w:rPr>
        <w:tab/>
      </w:r>
      <w:r w:rsidRPr="006A432A">
        <w:rPr>
          <w:rFonts w:ascii="Arial" w:hAnsi="Arial" w:cs="Arial"/>
          <w:sz w:val="20"/>
          <w:szCs w:val="20"/>
        </w:rPr>
        <w:t>Odbiór przedmiotu zamówienia nastąpi na podstawie protokołu zdawczo – odbiorczego</w:t>
      </w:r>
      <w:r w:rsidR="004017C8">
        <w:rPr>
          <w:rFonts w:ascii="Arial" w:hAnsi="Arial" w:cs="Arial"/>
          <w:sz w:val="20"/>
          <w:szCs w:val="20"/>
        </w:rPr>
        <w:t xml:space="preserve"> </w:t>
      </w:r>
      <w:r w:rsidR="0061212B" w:rsidRPr="006A432A">
        <w:rPr>
          <w:rFonts w:ascii="Arial" w:hAnsi="Arial" w:cs="Arial"/>
          <w:sz w:val="20"/>
          <w:szCs w:val="20"/>
        </w:rPr>
        <w:t>p</w:t>
      </w:r>
      <w:r w:rsidRPr="006A432A">
        <w:rPr>
          <w:rFonts w:ascii="Arial" w:hAnsi="Arial" w:cs="Arial"/>
          <w:sz w:val="20"/>
          <w:szCs w:val="20"/>
        </w:rPr>
        <w:t>odpisan</w:t>
      </w:r>
      <w:r w:rsidR="004017C8">
        <w:rPr>
          <w:rFonts w:ascii="Arial" w:hAnsi="Arial" w:cs="Arial"/>
          <w:sz w:val="20"/>
          <w:szCs w:val="20"/>
        </w:rPr>
        <w:t>ego</w:t>
      </w:r>
      <w:r w:rsidRPr="006A432A">
        <w:rPr>
          <w:rFonts w:ascii="Arial" w:hAnsi="Arial" w:cs="Arial"/>
          <w:sz w:val="20"/>
          <w:szCs w:val="20"/>
        </w:rPr>
        <w:t xml:space="preserve"> przez obie strony</w:t>
      </w:r>
      <w:r w:rsidR="00A47655" w:rsidRPr="006A432A">
        <w:rPr>
          <w:rFonts w:ascii="Arial" w:hAnsi="Arial" w:cs="Arial"/>
          <w:sz w:val="20"/>
          <w:szCs w:val="20"/>
        </w:rPr>
        <w:t>;</w:t>
      </w:r>
      <w:r w:rsidRPr="006A432A">
        <w:rPr>
          <w:rFonts w:ascii="Arial" w:hAnsi="Arial" w:cs="Arial"/>
          <w:sz w:val="20"/>
          <w:szCs w:val="20"/>
        </w:rPr>
        <w:t xml:space="preserve"> protokół zdawczo – odbiorczy będzie stanowił podstawę do wypłaty wynagrodzenia;</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3</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Wymagana jest należyta staranność przy realizacji zobowiązań umowy</w:t>
      </w:r>
      <w:r w:rsidRPr="006A432A">
        <w:rPr>
          <w:rFonts w:ascii="Arial" w:hAnsi="Arial" w:cs="Arial"/>
          <w:sz w:val="20"/>
          <w:szCs w:val="20"/>
        </w:rPr>
        <w:t>;</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4</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Dostarczony sprzęt musi być :</w:t>
      </w:r>
    </w:p>
    <w:p w:rsidR="004643F2"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a) fabrycznie nowy, wolny od wad i uszkodzeń oraz nieobciążony prawami osób trzecich;</w:t>
      </w:r>
    </w:p>
    <w:p w:rsidR="00B113EF"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b) dostarczony Zamawiającemu w oryginalnych opakowaniach producenta sprzętu</w:t>
      </w:r>
      <w:r w:rsidR="00B113EF" w:rsidRPr="006A432A">
        <w:rPr>
          <w:rFonts w:ascii="Arial" w:hAnsi="Arial" w:cs="Arial"/>
          <w:sz w:val="20"/>
          <w:szCs w:val="20"/>
        </w:rPr>
        <w:t>;</w:t>
      </w:r>
    </w:p>
    <w:p w:rsidR="00945AA1" w:rsidRPr="006A432A" w:rsidRDefault="00B113EF" w:rsidP="004663C5">
      <w:pPr>
        <w:spacing w:line="288" w:lineRule="auto"/>
        <w:ind w:left="567"/>
        <w:jc w:val="both"/>
        <w:rPr>
          <w:rFonts w:ascii="Arial" w:hAnsi="Arial" w:cs="Arial"/>
          <w:sz w:val="20"/>
          <w:szCs w:val="20"/>
        </w:rPr>
      </w:pPr>
      <w:r w:rsidRPr="006A432A">
        <w:rPr>
          <w:rFonts w:ascii="Arial" w:hAnsi="Arial" w:cs="Arial"/>
          <w:sz w:val="20"/>
          <w:szCs w:val="20"/>
        </w:rPr>
        <w:t>c</w:t>
      </w:r>
      <w:r w:rsidR="004643F2" w:rsidRPr="006A432A">
        <w:rPr>
          <w:rFonts w:ascii="Arial" w:hAnsi="Arial" w:cs="Arial"/>
          <w:sz w:val="20"/>
          <w:szCs w:val="20"/>
        </w:rPr>
        <w:t>) oznaczony znakiem CE, posiadać certyfikat CE lub deklarację zgodności CE</w:t>
      </w:r>
      <w:r w:rsidRPr="006A432A">
        <w:rPr>
          <w:rFonts w:ascii="Arial" w:hAnsi="Arial" w:cs="Arial"/>
          <w:sz w:val="20"/>
          <w:szCs w:val="20"/>
        </w:rPr>
        <w:t>.</w:t>
      </w:r>
    </w:p>
    <w:p w:rsidR="00B113EF" w:rsidRPr="006A432A" w:rsidRDefault="00B113EF" w:rsidP="00A50EA9">
      <w:pPr>
        <w:spacing w:line="288" w:lineRule="auto"/>
        <w:jc w:val="both"/>
        <w:rPr>
          <w:rFonts w:ascii="Arial" w:hAnsi="Arial" w:cs="Arial"/>
          <w:sz w:val="20"/>
          <w:szCs w:val="20"/>
        </w:rPr>
      </w:pPr>
      <w:r w:rsidRPr="006A432A">
        <w:rPr>
          <w:rFonts w:ascii="Arial" w:hAnsi="Arial" w:cs="Arial"/>
          <w:sz w:val="20"/>
          <w:szCs w:val="20"/>
        </w:rPr>
        <w:t>6. Licencje na dostarczone oprogramowanie Wykonawca wystawi na Zamawiającego. Zamawiający dopuszcza udzielenie licencji bezpośrednio przez producenta.</w:t>
      </w:r>
    </w:p>
    <w:p w:rsidR="00B113EF" w:rsidRPr="006A432A" w:rsidRDefault="00B113EF" w:rsidP="00A50EA9">
      <w:pPr>
        <w:spacing w:line="288" w:lineRule="auto"/>
        <w:jc w:val="both"/>
        <w:rPr>
          <w:rFonts w:ascii="Arial" w:hAnsi="Arial" w:cs="Arial"/>
          <w:sz w:val="20"/>
          <w:szCs w:val="20"/>
        </w:rPr>
      </w:pPr>
      <w:r w:rsidRPr="006A432A">
        <w:rPr>
          <w:rFonts w:ascii="Arial" w:hAnsi="Arial" w:cs="Arial"/>
          <w:sz w:val="20"/>
          <w:szCs w:val="20"/>
        </w:rPr>
        <w:t>7. Wykonawca zapewni Zamawiającemu dostęp do aktualizacji sterowników dostarczonych urządzeń za pośrednictwem serwisu internetowego.</w:t>
      </w:r>
    </w:p>
    <w:p w:rsidR="00B113EF" w:rsidRPr="006A432A" w:rsidRDefault="00B113EF" w:rsidP="00A50EA9">
      <w:pPr>
        <w:spacing w:line="288" w:lineRule="auto"/>
        <w:jc w:val="both"/>
        <w:rPr>
          <w:rFonts w:ascii="Arial" w:hAnsi="Arial" w:cs="Arial"/>
          <w:sz w:val="20"/>
          <w:szCs w:val="20"/>
        </w:rPr>
      </w:pPr>
      <w:r w:rsidRPr="006A432A">
        <w:rPr>
          <w:rFonts w:ascii="Arial" w:hAnsi="Arial" w:cs="Arial"/>
          <w:sz w:val="20"/>
          <w:szCs w:val="20"/>
        </w:rPr>
        <w:t>8. Do wszystkich urządzeń zgodnie z wymaganiami należy dołączyć wszelkie przewody/kable niezbędne do ich prawidłowego użytkowania.</w:t>
      </w:r>
    </w:p>
    <w:p w:rsidR="0011272B" w:rsidRPr="006A432A" w:rsidRDefault="0011272B" w:rsidP="00A50EA9">
      <w:pPr>
        <w:spacing w:line="288" w:lineRule="auto"/>
        <w:jc w:val="both"/>
        <w:rPr>
          <w:rFonts w:ascii="Arial" w:hAnsi="Arial" w:cs="Arial"/>
          <w:sz w:val="20"/>
          <w:szCs w:val="20"/>
        </w:rPr>
      </w:pPr>
      <w:r w:rsidRPr="006A432A">
        <w:rPr>
          <w:rFonts w:ascii="Arial" w:hAnsi="Arial" w:cs="Arial"/>
          <w:sz w:val="20"/>
          <w:szCs w:val="20"/>
        </w:rPr>
        <w:t>9. Okres gwarancji określony w załączniku nr 1 do SIWZ należy traktować jako minimalny, wymagany przez Zamawiającego</w:t>
      </w:r>
      <w:r w:rsidR="001F6A39" w:rsidRPr="006A432A">
        <w:rPr>
          <w:rFonts w:ascii="Arial" w:hAnsi="Arial" w:cs="Arial"/>
          <w:sz w:val="20"/>
          <w:szCs w:val="20"/>
        </w:rPr>
        <w:t>.</w:t>
      </w:r>
    </w:p>
    <w:p w:rsidR="00977D19" w:rsidRPr="006A432A" w:rsidRDefault="0011272B" w:rsidP="00A50EA9">
      <w:pPr>
        <w:spacing w:line="288" w:lineRule="auto"/>
        <w:jc w:val="both"/>
        <w:rPr>
          <w:rFonts w:ascii="Arial" w:hAnsi="Arial" w:cs="Arial"/>
          <w:sz w:val="20"/>
          <w:szCs w:val="20"/>
        </w:rPr>
      </w:pPr>
      <w:r w:rsidRPr="006A432A">
        <w:rPr>
          <w:rFonts w:ascii="Arial" w:hAnsi="Arial" w:cs="Arial"/>
          <w:sz w:val="20"/>
          <w:szCs w:val="20"/>
        </w:rPr>
        <w:t>10</w:t>
      </w:r>
      <w:r w:rsidR="00977D19" w:rsidRPr="006A432A">
        <w:rPr>
          <w:rFonts w:ascii="Arial" w:hAnsi="Arial" w:cs="Arial"/>
          <w:sz w:val="20"/>
          <w:szCs w:val="20"/>
        </w:rPr>
        <w:t>. Wymagane jest</w:t>
      </w:r>
      <w:r w:rsidR="002B6949">
        <w:rPr>
          <w:rFonts w:ascii="Arial" w:hAnsi="Arial" w:cs="Arial"/>
          <w:sz w:val="20"/>
          <w:szCs w:val="20"/>
        </w:rPr>
        <w:t>,</w:t>
      </w:r>
      <w:r w:rsidR="00977D19" w:rsidRPr="006A432A">
        <w:rPr>
          <w:rFonts w:ascii="Arial" w:hAnsi="Arial" w:cs="Arial"/>
          <w:sz w:val="20"/>
          <w:szCs w:val="20"/>
        </w:rPr>
        <w:t xml:space="preserve"> żeby serwis gwarancyjny świadczony był</w:t>
      </w:r>
      <w:r w:rsidR="00B113EF" w:rsidRPr="006A432A">
        <w:rPr>
          <w:rFonts w:ascii="Arial" w:hAnsi="Arial" w:cs="Arial"/>
          <w:sz w:val="20"/>
          <w:szCs w:val="20"/>
        </w:rPr>
        <w:t xml:space="preserve"> przez Wykonawcę lub autoryzowany serwis producenta lub autoryzowanego partnera producenta sprzętu/generalnego dystrybutora w miejscu użytkowania przedmiotu zamówienia</w:t>
      </w:r>
      <w:r w:rsidR="00EA364E" w:rsidRPr="006A432A">
        <w:rPr>
          <w:rFonts w:ascii="Arial" w:hAnsi="Arial" w:cs="Arial"/>
          <w:sz w:val="20"/>
          <w:szCs w:val="20"/>
        </w:rPr>
        <w:t>.</w:t>
      </w:r>
      <w:r w:rsidR="00977D19" w:rsidRPr="006A432A">
        <w:rPr>
          <w:rFonts w:ascii="Arial" w:hAnsi="Arial" w:cs="Arial"/>
          <w:sz w:val="20"/>
          <w:szCs w:val="20"/>
        </w:rPr>
        <w:t xml:space="preserve"> </w:t>
      </w:r>
    </w:p>
    <w:p w:rsidR="00324792" w:rsidRPr="006A432A" w:rsidRDefault="00324792" w:rsidP="00A50EA9">
      <w:pPr>
        <w:spacing w:line="288" w:lineRule="auto"/>
        <w:jc w:val="both"/>
        <w:rPr>
          <w:rFonts w:ascii="Arial" w:hAnsi="Arial" w:cs="Arial"/>
          <w:sz w:val="20"/>
          <w:szCs w:val="20"/>
        </w:rPr>
      </w:pPr>
      <w:r w:rsidRPr="006A432A">
        <w:rPr>
          <w:rFonts w:ascii="Arial" w:hAnsi="Arial" w:cs="Arial"/>
          <w:sz w:val="20"/>
          <w:szCs w:val="20"/>
        </w:rPr>
        <w:t>1</w:t>
      </w:r>
      <w:r w:rsidR="0011272B" w:rsidRPr="006A432A">
        <w:rPr>
          <w:rFonts w:ascii="Arial" w:hAnsi="Arial" w:cs="Arial"/>
          <w:sz w:val="20"/>
          <w:szCs w:val="20"/>
        </w:rPr>
        <w:t>1</w:t>
      </w:r>
      <w:r w:rsidR="0039210E">
        <w:rPr>
          <w:rFonts w:ascii="Arial" w:hAnsi="Arial" w:cs="Arial"/>
          <w:sz w:val="20"/>
          <w:szCs w:val="20"/>
        </w:rPr>
        <w:t xml:space="preserve">. </w:t>
      </w:r>
      <w:r w:rsidRPr="006A432A">
        <w:rPr>
          <w:rFonts w:ascii="Arial" w:hAnsi="Arial" w:cs="Arial"/>
          <w:sz w:val="20"/>
          <w:szCs w:val="20"/>
        </w:rPr>
        <w:t xml:space="preserve">Wykonawca zapewni podjęcie naprawy gwarancyjnej, rozumianej jako przybycie serwisanta </w:t>
      </w:r>
      <w:r w:rsidR="003253A1" w:rsidRPr="006A432A">
        <w:rPr>
          <w:rFonts w:ascii="Arial" w:hAnsi="Arial" w:cs="Arial"/>
          <w:sz w:val="20"/>
          <w:szCs w:val="20"/>
        </w:rPr>
        <w:br/>
      </w:r>
      <w:r w:rsidRPr="006A432A">
        <w:rPr>
          <w:rFonts w:ascii="Arial" w:hAnsi="Arial" w:cs="Arial"/>
          <w:sz w:val="20"/>
          <w:szCs w:val="20"/>
        </w:rPr>
        <w:t xml:space="preserve">do siedziby Zamawiającego, w czasie nie dłuższym niż do końca następnego dnia roboczego od momentu zgłoszenia usterki przez Zamawiającego. W przypadku konieczności wysłania niesprawnego sprzętu </w:t>
      </w:r>
      <w:r w:rsidR="003253A1" w:rsidRPr="006A432A">
        <w:rPr>
          <w:rFonts w:ascii="Arial" w:hAnsi="Arial" w:cs="Arial"/>
          <w:sz w:val="20"/>
          <w:szCs w:val="20"/>
        </w:rPr>
        <w:br/>
      </w:r>
      <w:r w:rsidRPr="006A432A">
        <w:rPr>
          <w:rFonts w:ascii="Arial" w:hAnsi="Arial" w:cs="Arial"/>
          <w:sz w:val="20"/>
          <w:szCs w:val="20"/>
        </w:rPr>
        <w:t xml:space="preserve">do producenta lub </w:t>
      </w:r>
      <w:r w:rsidR="00433B2B" w:rsidRPr="006A432A">
        <w:rPr>
          <w:rFonts w:ascii="Arial" w:hAnsi="Arial" w:cs="Arial"/>
          <w:sz w:val="20"/>
          <w:szCs w:val="20"/>
        </w:rPr>
        <w:t xml:space="preserve">do </w:t>
      </w:r>
      <w:r w:rsidRPr="006A432A">
        <w:rPr>
          <w:rFonts w:ascii="Arial" w:hAnsi="Arial" w:cs="Arial"/>
          <w:sz w:val="20"/>
          <w:szCs w:val="20"/>
        </w:rPr>
        <w:t>naprawy w siedzibie autoryzowanego serwisu</w:t>
      </w:r>
      <w:r w:rsidR="000143ED" w:rsidRPr="006A432A">
        <w:rPr>
          <w:rFonts w:ascii="Arial" w:hAnsi="Arial" w:cs="Arial"/>
          <w:sz w:val="20"/>
          <w:szCs w:val="20"/>
        </w:rPr>
        <w:t xml:space="preserve"> wysyłkę </w:t>
      </w:r>
      <w:r w:rsidR="00433B2B" w:rsidRPr="006A432A">
        <w:rPr>
          <w:rFonts w:ascii="Arial" w:hAnsi="Arial" w:cs="Arial"/>
          <w:sz w:val="20"/>
          <w:szCs w:val="20"/>
        </w:rPr>
        <w:t xml:space="preserve">na </w:t>
      </w:r>
      <w:r w:rsidRPr="006A432A">
        <w:rPr>
          <w:rFonts w:ascii="Arial" w:hAnsi="Arial" w:cs="Arial"/>
          <w:sz w:val="20"/>
          <w:szCs w:val="20"/>
        </w:rPr>
        <w:t xml:space="preserve">koszt </w:t>
      </w:r>
      <w:r w:rsidR="0008171D" w:rsidRPr="006A432A">
        <w:rPr>
          <w:rFonts w:ascii="Arial" w:hAnsi="Arial" w:cs="Arial"/>
          <w:sz w:val="20"/>
          <w:szCs w:val="20"/>
        </w:rPr>
        <w:t xml:space="preserve">własny organizuje </w:t>
      </w:r>
      <w:r w:rsidRPr="006A432A">
        <w:rPr>
          <w:rFonts w:ascii="Arial" w:hAnsi="Arial" w:cs="Arial"/>
          <w:sz w:val="20"/>
          <w:szCs w:val="20"/>
        </w:rPr>
        <w:t>Wykonawca.</w:t>
      </w:r>
      <w:r w:rsidR="00EB36D6" w:rsidRPr="006A432A">
        <w:rPr>
          <w:rFonts w:ascii="Arial" w:hAnsi="Arial" w:cs="Arial"/>
          <w:sz w:val="20"/>
          <w:szCs w:val="20"/>
        </w:rPr>
        <w:t xml:space="preserve"> W szczególnych przy</w:t>
      </w:r>
      <w:r w:rsidR="003641F3">
        <w:rPr>
          <w:rFonts w:ascii="Arial" w:hAnsi="Arial" w:cs="Arial"/>
          <w:sz w:val="20"/>
          <w:szCs w:val="20"/>
        </w:rPr>
        <w:t xml:space="preserve">padkach dopuszcza się możliwość </w:t>
      </w:r>
      <w:r w:rsidR="00EF34F7" w:rsidRPr="006A432A">
        <w:rPr>
          <w:rFonts w:ascii="Arial" w:hAnsi="Arial" w:cs="Arial"/>
          <w:sz w:val="20"/>
          <w:szCs w:val="20"/>
        </w:rPr>
        <w:t>bezpośredniego korzystania przez Zamawiającego z udzielonej gwarancji producenta sprzętu.</w:t>
      </w:r>
    </w:p>
    <w:p w:rsidR="00CA6268" w:rsidRPr="002379CC" w:rsidRDefault="00CA6268" w:rsidP="00A50EA9">
      <w:pPr>
        <w:spacing w:line="288" w:lineRule="auto"/>
        <w:jc w:val="both"/>
        <w:rPr>
          <w:rFonts w:ascii="Arial" w:hAnsi="Arial" w:cs="Arial"/>
          <w:sz w:val="20"/>
          <w:szCs w:val="20"/>
        </w:rPr>
      </w:pPr>
      <w:r w:rsidRPr="002379CC">
        <w:rPr>
          <w:rFonts w:ascii="Arial" w:hAnsi="Arial" w:cs="Arial"/>
          <w:sz w:val="20"/>
          <w:szCs w:val="20"/>
        </w:rPr>
        <w:t>1</w:t>
      </w:r>
      <w:r w:rsidR="0011272B" w:rsidRPr="002379CC">
        <w:rPr>
          <w:rFonts w:ascii="Arial" w:hAnsi="Arial" w:cs="Arial"/>
          <w:sz w:val="20"/>
          <w:szCs w:val="20"/>
        </w:rPr>
        <w:t>2</w:t>
      </w:r>
      <w:r w:rsidRPr="002379CC">
        <w:rPr>
          <w:rFonts w:ascii="Arial" w:hAnsi="Arial" w:cs="Arial"/>
          <w:sz w:val="20"/>
          <w:szCs w:val="20"/>
        </w:rPr>
        <w:t>. Przedmiot zamówienia należy wykonać zgodnie z zapisami SIWZ.</w:t>
      </w:r>
    </w:p>
    <w:p w:rsidR="00ED1497" w:rsidRPr="002379CC" w:rsidRDefault="00ED1497" w:rsidP="00A50EA9">
      <w:pPr>
        <w:spacing w:line="288" w:lineRule="auto"/>
        <w:jc w:val="both"/>
        <w:rPr>
          <w:rFonts w:ascii="Arial" w:hAnsi="Arial" w:cs="Arial"/>
          <w:sz w:val="20"/>
          <w:szCs w:val="20"/>
        </w:rPr>
      </w:pPr>
      <w:r w:rsidRPr="002379CC">
        <w:rPr>
          <w:rFonts w:ascii="Arial" w:hAnsi="Arial" w:cs="Arial"/>
          <w:sz w:val="20"/>
          <w:szCs w:val="20"/>
        </w:rPr>
        <w:t>13. Nazwy i kody stosowane we Wspólnym Słowniku Zamówień CPV:</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30200000-1 Urządzenia komputerowe;</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lastRenderedPageBreak/>
        <w:t xml:space="preserve">30213100-8 Komputer przenośny; </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30121100-4 Fotokopiarki;</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48000000-8 Pakiety oprogramowania i systemy informatyczne.</w:t>
      </w:r>
    </w:p>
    <w:p w:rsidR="007075BF" w:rsidRPr="00460CED" w:rsidRDefault="007075BF" w:rsidP="00A50EA9">
      <w:pPr>
        <w:spacing w:line="288" w:lineRule="auto"/>
        <w:jc w:val="both"/>
        <w:rPr>
          <w:rFonts w:ascii="Arial" w:hAnsi="Arial" w:cs="Arial"/>
          <w:sz w:val="20"/>
          <w:szCs w:val="20"/>
        </w:rPr>
      </w:pPr>
      <w:r w:rsidRPr="00460CED">
        <w:rPr>
          <w:rFonts w:ascii="Arial" w:hAnsi="Arial" w:cs="Arial"/>
          <w:sz w:val="20"/>
          <w:szCs w:val="20"/>
        </w:rPr>
        <w:t xml:space="preserve">14. </w:t>
      </w:r>
      <w:r w:rsidR="00EB736E" w:rsidRPr="00460CED">
        <w:rPr>
          <w:rFonts w:ascii="Arial" w:hAnsi="Arial" w:cs="Arial"/>
          <w:sz w:val="20"/>
          <w:szCs w:val="20"/>
        </w:rPr>
        <w:t xml:space="preserve">Oferowane produkty muszą posiadać certyfikaty i standardy opisane w Załączniku nr 1 do SWIZ </w:t>
      </w:r>
      <w:r w:rsidRPr="00460CED">
        <w:rPr>
          <w:rFonts w:ascii="Arial" w:hAnsi="Arial" w:cs="Arial"/>
          <w:sz w:val="20"/>
          <w:szCs w:val="20"/>
        </w:rPr>
        <w:t>Dopuszcza się możliwość składania dokumentów równoważnych, wydawanych przez podmiot uprawniony do kontroli jakości w zakresie usługi lub dostawy będącej przedmiotem zamówienia.</w:t>
      </w:r>
    </w:p>
    <w:p w:rsidR="00704075" w:rsidRPr="00460CED" w:rsidRDefault="004663C5" w:rsidP="00F21D29">
      <w:pPr>
        <w:spacing w:line="288" w:lineRule="auto"/>
        <w:jc w:val="both"/>
        <w:rPr>
          <w:rFonts w:ascii="Arial" w:hAnsi="Arial" w:cs="Arial"/>
          <w:sz w:val="20"/>
          <w:szCs w:val="20"/>
        </w:rPr>
      </w:pPr>
      <w:r w:rsidRPr="00EA720E">
        <w:rPr>
          <w:rFonts w:ascii="Arial" w:hAnsi="Arial" w:cs="Arial"/>
          <w:sz w:val="20"/>
          <w:szCs w:val="20"/>
        </w:rPr>
        <w:t>15. W</w:t>
      </w:r>
      <w:r w:rsidR="00253B8E" w:rsidRPr="00EA720E">
        <w:rPr>
          <w:rFonts w:ascii="Arial" w:hAnsi="Arial" w:cs="Arial"/>
          <w:sz w:val="20"/>
          <w:szCs w:val="20"/>
        </w:rPr>
        <w:t xml:space="preserve"> celu potwierdzenia</w:t>
      </w:r>
      <w:r w:rsidRPr="00EA720E">
        <w:rPr>
          <w:rFonts w:ascii="Arial" w:hAnsi="Arial" w:cs="Arial"/>
          <w:sz w:val="20"/>
          <w:szCs w:val="20"/>
        </w:rPr>
        <w:t>, że oferowana dostawa spełnia warunki określone p</w:t>
      </w:r>
      <w:r w:rsidR="00A47655" w:rsidRPr="00EA720E">
        <w:rPr>
          <w:rFonts w:ascii="Arial" w:hAnsi="Arial" w:cs="Arial"/>
          <w:sz w:val="20"/>
          <w:szCs w:val="20"/>
        </w:rPr>
        <w:t>rzez Zamawiającego w załączniku</w:t>
      </w:r>
      <w:r w:rsidRPr="00EA720E">
        <w:rPr>
          <w:rFonts w:ascii="Arial" w:hAnsi="Arial" w:cs="Arial"/>
          <w:sz w:val="20"/>
          <w:szCs w:val="20"/>
        </w:rPr>
        <w:t xml:space="preserve"> nr 1 do S</w:t>
      </w:r>
      <w:r w:rsidR="000F6367" w:rsidRPr="00EA720E">
        <w:rPr>
          <w:rFonts w:ascii="Arial" w:hAnsi="Arial" w:cs="Arial"/>
          <w:sz w:val="20"/>
          <w:szCs w:val="20"/>
        </w:rPr>
        <w:t>IWZ</w:t>
      </w:r>
      <w:r w:rsidR="00C81562" w:rsidRPr="00EA720E">
        <w:rPr>
          <w:rFonts w:ascii="Arial" w:hAnsi="Arial" w:cs="Arial"/>
          <w:sz w:val="20"/>
          <w:szCs w:val="20"/>
        </w:rPr>
        <w:t xml:space="preserve">, </w:t>
      </w:r>
      <w:r w:rsidR="00F24A37" w:rsidRPr="0000789A">
        <w:rPr>
          <w:rFonts w:ascii="Arial" w:hAnsi="Arial" w:cs="Arial"/>
          <w:b/>
          <w:sz w:val="20"/>
          <w:szCs w:val="20"/>
          <w:u w:val="single"/>
        </w:rPr>
        <w:t xml:space="preserve">Wykonawca </w:t>
      </w:r>
      <w:r w:rsidR="00860AE6" w:rsidRPr="0000789A">
        <w:rPr>
          <w:rFonts w:ascii="Arial" w:hAnsi="Arial" w:cs="Arial"/>
          <w:b/>
          <w:sz w:val="20"/>
          <w:szCs w:val="20"/>
          <w:u w:val="single"/>
        </w:rPr>
        <w:t>dostarczy</w:t>
      </w:r>
      <w:r w:rsidR="00C81562" w:rsidRPr="0000789A">
        <w:rPr>
          <w:rFonts w:ascii="Arial" w:hAnsi="Arial" w:cs="Arial"/>
          <w:b/>
          <w:sz w:val="20"/>
          <w:szCs w:val="20"/>
          <w:u w:val="single"/>
        </w:rPr>
        <w:t xml:space="preserve"> wraz z ofertą</w:t>
      </w:r>
      <w:r w:rsidR="00860AE6" w:rsidRPr="00EA720E">
        <w:rPr>
          <w:rFonts w:ascii="Arial" w:hAnsi="Arial" w:cs="Arial"/>
          <w:sz w:val="20"/>
          <w:szCs w:val="20"/>
        </w:rPr>
        <w:t xml:space="preserve"> wypełniony</w:t>
      </w:r>
      <w:r w:rsidR="000F6367" w:rsidRPr="00EA720E">
        <w:rPr>
          <w:rFonts w:ascii="Arial" w:hAnsi="Arial" w:cs="Arial"/>
          <w:sz w:val="20"/>
          <w:szCs w:val="20"/>
        </w:rPr>
        <w:t xml:space="preserve"> załącznik nr 9 do SIWZ</w:t>
      </w:r>
      <w:r w:rsidR="00F24A37" w:rsidRPr="00EA720E">
        <w:rPr>
          <w:rFonts w:ascii="Arial" w:hAnsi="Arial" w:cs="Arial"/>
          <w:sz w:val="20"/>
          <w:szCs w:val="20"/>
        </w:rPr>
        <w:t xml:space="preserve"> (wykaz oferowanego sprzętu)</w:t>
      </w:r>
      <w:r w:rsidR="00C81562" w:rsidRPr="00EA720E">
        <w:rPr>
          <w:rFonts w:ascii="Arial" w:hAnsi="Arial" w:cs="Arial"/>
          <w:sz w:val="20"/>
          <w:szCs w:val="20"/>
        </w:rPr>
        <w:t>.</w:t>
      </w:r>
    </w:p>
    <w:p w:rsidR="00F21D29" w:rsidRPr="00704075" w:rsidRDefault="00F21D29" w:rsidP="00F21D29">
      <w:pPr>
        <w:spacing w:line="288" w:lineRule="auto"/>
        <w:jc w:val="both"/>
        <w:rPr>
          <w:rFonts w:ascii="Arial" w:hAnsi="Arial" w:cs="Arial"/>
          <w:b/>
          <w:i/>
          <w:sz w:val="20"/>
          <w:szCs w:val="20"/>
        </w:rPr>
      </w:pP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423117">
        <w:rPr>
          <w:rFonts w:ascii="Arial" w:hAnsi="Arial" w:cs="Arial"/>
          <w:sz w:val="20"/>
          <w:szCs w:val="20"/>
        </w:rPr>
        <w:t>:</w:t>
      </w:r>
      <w:r w:rsidR="008E768A">
        <w:rPr>
          <w:rFonts w:ascii="Arial" w:hAnsi="Arial" w:cs="Arial"/>
          <w:sz w:val="20"/>
          <w:szCs w:val="20"/>
        </w:rPr>
        <w:t xml:space="preserve"> </w:t>
      </w:r>
      <w:r w:rsidR="003B7996" w:rsidRPr="002379CC">
        <w:rPr>
          <w:rFonts w:ascii="Arial" w:hAnsi="Arial" w:cs="Arial"/>
          <w:sz w:val="20"/>
          <w:szCs w:val="20"/>
        </w:rPr>
        <w:t xml:space="preserve">do </w:t>
      </w:r>
      <w:r w:rsidR="004966CD">
        <w:rPr>
          <w:rFonts w:ascii="Arial" w:hAnsi="Arial" w:cs="Arial"/>
          <w:sz w:val="20"/>
          <w:szCs w:val="20"/>
        </w:rPr>
        <w:t>30</w:t>
      </w:r>
      <w:r w:rsidR="003B7996" w:rsidRPr="002379CC">
        <w:rPr>
          <w:rFonts w:ascii="Arial" w:hAnsi="Arial" w:cs="Arial"/>
          <w:sz w:val="20"/>
          <w:szCs w:val="20"/>
        </w:rPr>
        <w:t xml:space="preserve"> dni od dnia zawarcia umowy.</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 xml:space="preserve">1) nie podlegają wykluczeniu na podstawie art. 24 ust. 1 pkt 12-23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 xml:space="preserve">Zamawiający może wykluczyć Wykonawcę na każdym etapie postępowania (art. 24 ust.12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F92BDA" w:rsidRPr="00E15221"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Wykonawca spełni warunek jeżeli wykaże, że</w:t>
      </w:r>
      <w:r w:rsidR="007878B4">
        <w:rPr>
          <w:rFonts w:ascii="Arial" w:hAnsi="Arial" w:cs="Arial"/>
          <w:sz w:val="20"/>
          <w:szCs w:val="20"/>
        </w:rPr>
        <w:t xml:space="preserve"> </w:t>
      </w:r>
      <w:r w:rsidR="00FD4463" w:rsidRPr="002379CC">
        <w:rPr>
          <w:rFonts w:ascii="Arial" w:hAnsi="Arial" w:cs="Arial"/>
          <w:sz w:val="20"/>
          <w:szCs w:val="20"/>
        </w:rPr>
        <w:t xml:space="preserve">nie wcześniej niż w okresie ostatnich </w:t>
      </w:r>
      <w:r w:rsidR="00853CFA">
        <w:rPr>
          <w:rFonts w:ascii="Arial" w:hAnsi="Arial" w:cs="Arial"/>
          <w:sz w:val="20"/>
          <w:szCs w:val="20"/>
        </w:rPr>
        <w:t>3</w:t>
      </w:r>
      <w:r w:rsidR="00FD4463" w:rsidRPr="002379CC">
        <w:rPr>
          <w:rFonts w:ascii="Arial" w:hAnsi="Arial" w:cs="Arial"/>
          <w:sz w:val="20"/>
          <w:szCs w:val="20"/>
        </w:rPr>
        <w:t xml:space="preserve"> lat przed upływem terminu składania ofert, a jeżeli okres prowadzenia działalności jest krótszy - w tym okresie, wykonał </w:t>
      </w:r>
      <w:r w:rsidR="000837A8" w:rsidRPr="002379CC">
        <w:rPr>
          <w:rFonts w:ascii="Arial" w:hAnsi="Arial" w:cs="Arial"/>
          <w:sz w:val="20"/>
          <w:szCs w:val="20"/>
        </w:rPr>
        <w:t>dost</w:t>
      </w:r>
      <w:r w:rsidR="002F6CA2" w:rsidRPr="002379CC">
        <w:rPr>
          <w:rFonts w:ascii="Arial" w:hAnsi="Arial" w:cs="Arial"/>
          <w:sz w:val="20"/>
          <w:szCs w:val="20"/>
        </w:rPr>
        <w:t>aw</w:t>
      </w:r>
      <w:r w:rsidR="000837A8" w:rsidRPr="002379CC">
        <w:rPr>
          <w:rFonts w:ascii="Arial" w:hAnsi="Arial" w:cs="Arial"/>
          <w:sz w:val="20"/>
          <w:szCs w:val="20"/>
        </w:rPr>
        <w:t>y</w:t>
      </w:r>
      <w:r w:rsidR="00FD4463" w:rsidRPr="002379CC">
        <w:rPr>
          <w:rFonts w:ascii="Arial" w:hAnsi="Arial" w:cs="Arial"/>
          <w:sz w:val="20"/>
          <w:szCs w:val="20"/>
        </w:rPr>
        <w:t xml:space="preserve"> o podobnym charakterze o wartości łącznej nie mniejszej niż </w:t>
      </w:r>
      <w:r w:rsidR="00D82864" w:rsidRPr="0028016B">
        <w:rPr>
          <w:rFonts w:ascii="Arial" w:hAnsi="Arial" w:cs="Arial"/>
          <w:b/>
          <w:sz w:val="20"/>
          <w:szCs w:val="20"/>
        </w:rPr>
        <w:t>200</w:t>
      </w:r>
      <w:r w:rsidR="00FD4463" w:rsidRPr="0028016B">
        <w:rPr>
          <w:rFonts w:ascii="Arial" w:hAnsi="Arial" w:cs="Arial"/>
          <w:b/>
          <w:sz w:val="20"/>
          <w:szCs w:val="20"/>
        </w:rPr>
        <w:t xml:space="preserve"> 000 PLN</w:t>
      </w:r>
      <w:r w:rsidR="0028016B">
        <w:rPr>
          <w:rFonts w:ascii="Arial" w:hAnsi="Arial" w:cs="Arial"/>
          <w:b/>
          <w:sz w:val="20"/>
          <w:szCs w:val="20"/>
        </w:rPr>
        <w:t>,</w:t>
      </w:r>
      <w:r w:rsidR="003416C8">
        <w:rPr>
          <w:rFonts w:ascii="Arial" w:hAnsi="Arial" w:cs="Arial"/>
          <w:b/>
          <w:sz w:val="20"/>
          <w:szCs w:val="20"/>
        </w:rPr>
        <w:t xml:space="preserve"> </w:t>
      </w:r>
      <w:r w:rsidR="00F92BDA">
        <w:rPr>
          <w:rFonts w:asciiTheme="minorHAnsi" w:hAnsiTheme="minorHAnsi" w:cs="Arial"/>
          <w:sz w:val="22"/>
          <w:szCs w:val="22"/>
        </w:rPr>
        <w:t xml:space="preserve">w tym </w:t>
      </w:r>
      <w:bookmarkStart w:id="2" w:name="_Hlk507759248"/>
      <w:r w:rsidR="00F92BDA">
        <w:rPr>
          <w:rFonts w:asciiTheme="minorHAnsi" w:hAnsiTheme="minorHAnsi" w:cs="Arial"/>
          <w:sz w:val="22"/>
          <w:szCs w:val="22"/>
        </w:rPr>
        <w:t xml:space="preserve">minimum </w:t>
      </w:r>
      <w:r w:rsidR="00F92BDA" w:rsidRPr="00C102F4">
        <w:rPr>
          <w:rFonts w:asciiTheme="minorHAnsi" w:hAnsiTheme="minorHAnsi" w:cs="Arial"/>
          <w:b/>
          <w:sz w:val="22"/>
          <w:szCs w:val="22"/>
        </w:rPr>
        <w:t xml:space="preserve">jedną </w:t>
      </w:r>
      <w:r w:rsidR="0028016B">
        <w:rPr>
          <w:rFonts w:asciiTheme="minorHAnsi" w:hAnsiTheme="minorHAnsi" w:cs="Arial"/>
          <w:b/>
          <w:sz w:val="22"/>
          <w:szCs w:val="22"/>
        </w:rPr>
        <w:t>dostawę</w:t>
      </w:r>
      <w:r w:rsidR="00F92BDA">
        <w:rPr>
          <w:rFonts w:asciiTheme="minorHAnsi" w:hAnsiTheme="minorHAnsi" w:cs="Arial"/>
          <w:sz w:val="22"/>
          <w:szCs w:val="22"/>
        </w:rPr>
        <w:t xml:space="preserve"> o wartości nie mniejszej niż </w:t>
      </w:r>
      <w:r w:rsidR="00F92BDA">
        <w:rPr>
          <w:rFonts w:asciiTheme="minorHAnsi" w:hAnsiTheme="minorHAnsi" w:cs="Arial"/>
          <w:b/>
          <w:sz w:val="22"/>
          <w:szCs w:val="22"/>
        </w:rPr>
        <w:t>5</w:t>
      </w:r>
      <w:r w:rsidR="00F92BDA" w:rsidRPr="00C102F4">
        <w:rPr>
          <w:rFonts w:asciiTheme="minorHAnsi" w:hAnsiTheme="minorHAnsi" w:cs="Arial"/>
          <w:b/>
          <w:sz w:val="22"/>
          <w:szCs w:val="22"/>
        </w:rPr>
        <w:t>0 000 PLN</w:t>
      </w:r>
      <w:bookmarkEnd w:id="2"/>
      <w:r w:rsidR="00F92BDA">
        <w:rPr>
          <w:rFonts w:asciiTheme="minorHAnsi" w:hAnsiTheme="minorHAnsi" w:cs="Arial"/>
          <w:b/>
          <w:sz w:val="22"/>
          <w:szCs w:val="22"/>
        </w:rPr>
        <w:t>.</w:t>
      </w:r>
    </w:p>
    <w:p w:rsidR="00C84E9D"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00FD4463"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00FD4463"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0F5AF5" w:rsidRPr="002379CC" w:rsidRDefault="000F5AF5" w:rsidP="000F5AF5">
      <w:pPr>
        <w:spacing w:line="288" w:lineRule="auto"/>
        <w:ind w:left="426"/>
        <w:jc w:val="both"/>
        <w:rPr>
          <w:rFonts w:ascii="Arial" w:hAnsi="Arial" w:cs="Arial"/>
          <w:sz w:val="20"/>
          <w:szCs w:val="20"/>
        </w:rPr>
      </w:pPr>
      <w:r w:rsidRPr="000F5AF5">
        <w:rPr>
          <w:rFonts w:ascii="Arial" w:hAnsi="Arial" w:cs="Arial"/>
          <w:sz w:val="20"/>
          <w:szCs w:val="20"/>
        </w:rPr>
        <w:t xml:space="preserve">Określenie warunku - Wykonawca spełni warunek jeżeli wykaże, że </w:t>
      </w:r>
      <w:r w:rsidR="00C13F42">
        <w:rPr>
          <w:rFonts w:ascii="Arial" w:hAnsi="Arial" w:cs="Arial"/>
          <w:sz w:val="20"/>
          <w:szCs w:val="20"/>
        </w:rPr>
        <w:t>dysponuje</w:t>
      </w:r>
      <w:r w:rsidRPr="000F5AF5">
        <w:rPr>
          <w:rFonts w:ascii="Arial" w:hAnsi="Arial" w:cs="Arial"/>
          <w:sz w:val="20"/>
          <w:szCs w:val="20"/>
        </w:rPr>
        <w:t xml:space="preserve"> co najmniej</w:t>
      </w:r>
      <w:r>
        <w:rPr>
          <w:rFonts w:ascii="Arial" w:hAnsi="Arial" w:cs="Arial"/>
          <w:sz w:val="20"/>
          <w:szCs w:val="20"/>
        </w:rPr>
        <w:t xml:space="preserve"> dw</w:t>
      </w:r>
      <w:r w:rsidR="005259D8">
        <w:rPr>
          <w:rFonts w:ascii="Arial" w:hAnsi="Arial" w:cs="Arial"/>
          <w:sz w:val="20"/>
          <w:szCs w:val="20"/>
        </w:rPr>
        <w:t>oma</w:t>
      </w:r>
      <w:r>
        <w:rPr>
          <w:rFonts w:ascii="Arial" w:hAnsi="Arial" w:cs="Arial"/>
          <w:sz w:val="20"/>
          <w:szCs w:val="20"/>
        </w:rPr>
        <w:t xml:space="preserve"> osob</w:t>
      </w:r>
      <w:r w:rsidR="00B10427">
        <w:rPr>
          <w:rFonts w:ascii="Arial" w:hAnsi="Arial" w:cs="Arial"/>
          <w:sz w:val="20"/>
          <w:szCs w:val="20"/>
        </w:rPr>
        <w:t>ami</w:t>
      </w:r>
      <w:r>
        <w:rPr>
          <w:rFonts w:ascii="Arial" w:hAnsi="Arial" w:cs="Arial"/>
          <w:sz w:val="20"/>
          <w:szCs w:val="20"/>
        </w:rPr>
        <w:t xml:space="preserve"> zdoln</w:t>
      </w:r>
      <w:r w:rsidR="005259D8">
        <w:rPr>
          <w:rFonts w:ascii="Arial" w:hAnsi="Arial" w:cs="Arial"/>
          <w:sz w:val="20"/>
          <w:szCs w:val="20"/>
        </w:rPr>
        <w:t>ymi</w:t>
      </w:r>
      <w:r>
        <w:rPr>
          <w:rFonts w:ascii="Arial" w:hAnsi="Arial" w:cs="Arial"/>
          <w:sz w:val="20"/>
          <w:szCs w:val="20"/>
        </w:rPr>
        <w:t xml:space="preserve"> do realizacji zamówienia.</w:t>
      </w:r>
    </w:p>
    <w:p w:rsidR="00BE250A" w:rsidRPr="002379CC" w:rsidRDefault="00BE250A" w:rsidP="00A50EA9">
      <w:pPr>
        <w:spacing w:line="288"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 xml:space="preserve">ROZDZIAŁ </w:t>
      </w:r>
      <w:proofErr w:type="spellStart"/>
      <w:r w:rsidRPr="002379CC">
        <w:rPr>
          <w:rFonts w:ascii="Arial" w:hAnsi="Arial" w:cs="Arial"/>
          <w:b/>
          <w:sz w:val="20"/>
          <w:szCs w:val="20"/>
        </w:rPr>
        <w:t>Va</w:t>
      </w:r>
      <w:proofErr w:type="spellEnd"/>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 xml:space="preserve">Podstawy wykluczenia, o których mowa w art. 24 ust. 5 ustawy </w:t>
      </w:r>
      <w:proofErr w:type="spellStart"/>
      <w:r w:rsidRPr="002379CC">
        <w:rPr>
          <w:rFonts w:ascii="Arial" w:hAnsi="Arial" w:cs="Arial"/>
          <w:b/>
          <w:sz w:val="20"/>
          <w:szCs w:val="20"/>
        </w:rPr>
        <w:t>Pzp</w:t>
      </w:r>
      <w:proofErr w:type="spellEnd"/>
      <w:r w:rsidRPr="002379CC">
        <w:rPr>
          <w:rFonts w:ascii="Arial" w:hAnsi="Arial" w:cs="Arial"/>
          <w:b/>
          <w:sz w:val="20"/>
          <w:szCs w:val="20"/>
        </w:rPr>
        <w:t>.</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wykluczenia Wykonawcy na podstawie art. 24 ust. 5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34692B" w:rsidRPr="002379CC" w:rsidRDefault="0034692B" w:rsidP="00A50EA9">
      <w:pPr>
        <w:spacing w:line="288" w:lineRule="auto"/>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  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 xml:space="preserve">w celu wstępnego potwierdzenia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Wykonawca, w terminie 3 dni od zamieszczenia na stronie internetowej informacji, o której mowa w art. 86 ust. 5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 celu potwierdzenia okoliczności, o których mowa w art. 25 ust. 1 pkt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3"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r w:rsidR="00226360" w:rsidRPr="00F3754C">
        <w:rPr>
          <w:rFonts w:ascii="Arial" w:hAnsi="Arial" w:cs="Arial"/>
          <w:sz w:val="20"/>
          <w:szCs w:val="20"/>
        </w:rPr>
        <w:t>dostaw sprzętu informatycznego</w:t>
      </w:r>
      <w:r w:rsidR="00E716E0" w:rsidRPr="00F3754C">
        <w:rPr>
          <w:rFonts w:ascii="Arial" w:hAnsi="Arial" w:cs="Arial"/>
          <w:sz w:val="20"/>
          <w:szCs w:val="20"/>
        </w:rPr>
        <w:t xml:space="preserve"> o</w:t>
      </w:r>
      <w:r w:rsidR="00C56FDE">
        <w:rPr>
          <w:rFonts w:ascii="Arial" w:hAnsi="Arial" w:cs="Arial"/>
          <w:sz w:val="20"/>
          <w:szCs w:val="20"/>
        </w:rPr>
        <w:t xml:space="preserve"> </w:t>
      </w:r>
      <w:r w:rsidR="00E716E0" w:rsidRPr="00F3754C">
        <w:rPr>
          <w:rFonts w:ascii="Arial" w:hAnsi="Arial" w:cs="Arial"/>
          <w:sz w:val="20"/>
          <w:szCs w:val="20"/>
        </w:rPr>
        <w:t>podobnym charakterze</w:t>
      </w:r>
      <w:bookmarkEnd w:id="3"/>
      <w:r w:rsidR="00226360" w:rsidRPr="00F3754C">
        <w:rPr>
          <w:rFonts w:ascii="Arial" w:hAnsi="Arial" w:cs="Arial"/>
          <w:sz w:val="20"/>
          <w:szCs w:val="20"/>
        </w:rPr>
        <w:t xml:space="preserve"> (Załącznik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ona</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dostawa o wartości minimum </w:t>
      </w:r>
      <w:r w:rsidR="00F3754C" w:rsidRPr="00F3754C">
        <w:rPr>
          <w:rFonts w:ascii="Arial" w:hAnsi="Arial" w:cs="Arial"/>
          <w:b/>
          <w:sz w:val="20"/>
          <w:szCs w:val="20"/>
        </w:rPr>
        <w:t>50 000 PLN</w:t>
      </w:r>
      <w:r w:rsidR="00E716E0" w:rsidRPr="00F3754C">
        <w:rPr>
          <w:rFonts w:ascii="Arial" w:hAnsi="Arial" w:cs="Arial"/>
          <w:sz w:val="20"/>
          <w:szCs w:val="20"/>
        </w:rPr>
        <w:t>, został</w:t>
      </w:r>
      <w:r w:rsidR="00F3754C" w:rsidRPr="00F3754C">
        <w:rPr>
          <w:rFonts w:ascii="Arial" w:hAnsi="Arial" w:cs="Arial"/>
          <w:sz w:val="20"/>
          <w:szCs w:val="20"/>
        </w:rPr>
        <w:t xml:space="preserve">a </w:t>
      </w:r>
      <w:r w:rsidR="00E716E0" w:rsidRPr="00F3754C">
        <w:rPr>
          <w:rFonts w:ascii="Arial" w:hAnsi="Arial" w:cs="Arial"/>
          <w:sz w:val="20"/>
          <w:szCs w:val="20"/>
        </w:rPr>
        <w:t>wykonan</w:t>
      </w:r>
      <w:r w:rsidR="00F3754C">
        <w:rPr>
          <w:rFonts w:ascii="Arial" w:hAnsi="Arial" w:cs="Arial"/>
          <w:sz w:val="20"/>
          <w:szCs w:val="20"/>
        </w:rPr>
        <w:t>a</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F3754C">
        <w:rPr>
          <w:rFonts w:ascii="Arial" w:hAnsi="Arial" w:cs="Arial"/>
          <w:sz w:val="20"/>
          <w:szCs w:val="20"/>
        </w:rPr>
        <w:t>a</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5. Wykaz oświadczeń i dokumentów, składanych przez Wykonawcę na wezwanie Zamawiającego w celu potwierdzenia okoliczności, o których mowa w art. 25 ust. 1 pkt 3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lastRenderedPageBreak/>
        <w:t xml:space="preserve">nie dotyczy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6.Jeżeli Wykonawca nie złożył oświadczeń, o których mowa w ust. 1, oświadczeń lub dokumentów potwierdzających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F764CE" w:rsidRPr="002379CC">
        <w:rPr>
          <w:rFonts w:ascii="Arial" w:hAnsi="Arial" w:cs="Arial"/>
          <w:sz w:val="20"/>
          <w:szCs w:val="20"/>
        </w:rPr>
        <w:t>magda.karnowska</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3818EE">
        <w:rPr>
          <w:rFonts w:ascii="Arial" w:hAnsi="Arial" w:cs="Arial"/>
          <w:sz w:val="20"/>
          <w:szCs w:val="20"/>
        </w:rPr>
        <w:t>4</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F07998">
        <w:rPr>
          <w:rFonts w:ascii="Arial" w:hAnsi="Arial" w:cs="Arial"/>
          <w:sz w:val="20"/>
          <w:szCs w:val="20"/>
        </w:rPr>
        <w:t>cztery</w:t>
      </w:r>
      <w:r w:rsidR="005F77B8">
        <w:rPr>
          <w:rFonts w:ascii="Arial" w:hAnsi="Arial" w:cs="Arial"/>
          <w:sz w:val="20"/>
          <w:szCs w:val="20"/>
        </w:rPr>
        <w:t xml:space="preserve"> tysiące</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lastRenderedPageBreak/>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9. Zamawiający dokonuje zwrotu i zatrzymania wadium zgodnie z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 xml:space="preserve">10. W zakresie wadium obowiązują uregulowania ustawy zawarte w art. 45 i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bookmarkStart w:id="4"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4"/>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7. Dokumenty mogą być złożone w formie oryginałów lub kserokopii (wykonanych z oryginału) potwierdzonych za zgodność z oryginałem przez osobę uprawnioną do podpisania oferty, za wyjątkiem </w:t>
      </w:r>
      <w:r w:rsidRPr="002379CC">
        <w:rPr>
          <w:rFonts w:ascii="Arial" w:hAnsi="Arial" w:cs="Arial"/>
          <w:sz w:val="20"/>
          <w:szCs w:val="20"/>
        </w:rPr>
        <w:lastRenderedPageBreak/>
        <w:t>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387671">
        <w:rPr>
          <w:rFonts w:ascii="Arial" w:hAnsi="Arial" w:cs="Arial"/>
          <w:sz w:val="20"/>
          <w:szCs w:val="20"/>
        </w:rPr>
        <w:t>,</w:t>
      </w:r>
    </w:p>
    <w:p w:rsidR="00387671" w:rsidRPr="002379CC" w:rsidRDefault="00387671" w:rsidP="00D31073">
      <w:pPr>
        <w:spacing w:line="288" w:lineRule="auto"/>
        <w:ind w:left="426" w:hanging="284"/>
        <w:jc w:val="both"/>
        <w:rPr>
          <w:rFonts w:ascii="Arial" w:hAnsi="Arial" w:cs="Arial"/>
          <w:sz w:val="20"/>
          <w:szCs w:val="20"/>
        </w:rPr>
      </w:pPr>
      <w:r>
        <w:rPr>
          <w:rFonts w:ascii="Arial" w:hAnsi="Arial" w:cs="Arial"/>
          <w:sz w:val="20"/>
          <w:szCs w:val="20"/>
        </w:rPr>
        <w:t>6) Wypełniony załącznik nr 9 do SIWZ.</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t xml:space="preserve">15. Wykonawca złoży ofertę w zamkniętej kopercie, zaadresowanej na Zamawiającego i oznaczonej Oferta na realizację zadania pn.: </w:t>
      </w:r>
      <w:r w:rsidR="006A0783" w:rsidRPr="006A0783">
        <w:rPr>
          <w:rFonts w:ascii="Arial" w:hAnsi="Arial" w:cs="Arial"/>
          <w:b/>
          <w:sz w:val="20"/>
          <w:szCs w:val="20"/>
        </w:rPr>
        <w:t xml:space="preserve">„Dostawa sprzętu komputerowego dla Gminy Rawa Mazowiecka w ramach projektu „Wdrożenie zintegrowanych technologii </w:t>
      </w:r>
      <w:proofErr w:type="spellStart"/>
      <w:r w:rsidR="006A0783" w:rsidRPr="006A0783">
        <w:rPr>
          <w:rFonts w:ascii="Arial" w:hAnsi="Arial" w:cs="Arial"/>
          <w:b/>
          <w:sz w:val="20"/>
          <w:szCs w:val="20"/>
        </w:rPr>
        <w:t>informacyjno</w:t>
      </w:r>
      <w:proofErr w:type="spellEnd"/>
      <w:r w:rsidR="006A0783" w:rsidRPr="006A0783">
        <w:rPr>
          <w:rFonts w:ascii="Arial" w:hAnsi="Arial" w:cs="Arial"/>
          <w:b/>
          <w:sz w:val="20"/>
          <w:szCs w:val="20"/>
        </w:rPr>
        <w:t xml:space="preserve"> – komunikacyjnych w gminach powiatu rawskiego</w:t>
      </w:r>
      <w:r w:rsidR="003A1A26">
        <w:rPr>
          <w:rFonts w:ascii="Arial" w:hAnsi="Arial" w:cs="Arial"/>
          <w:b/>
          <w:sz w:val="20"/>
          <w:szCs w:val="20"/>
        </w:rPr>
        <w:t>”</w:t>
      </w:r>
      <w:r w:rsidR="006A0783" w:rsidRPr="006A0783">
        <w:rPr>
          <w:rFonts w:ascii="Arial" w:hAnsi="Arial" w:cs="Arial"/>
          <w:b/>
          <w:sz w:val="20"/>
          <w:szCs w:val="20"/>
        </w:rPr>
        <w:t xml:space="preserve"> </w:t>
      </w:r>
      <w:r w:rsidRPr="003A1A26">
        <w:rPr>
          <w:rFonts w:ascii="Arial" w:hAnsi="Arial" w:cs="Arial"/>
          <w:sz w:val="20"/>
          <w:szCs w:val="20"/>
        </w:rPr>
        <w:t>oraz</w:t>
      </w:r>
      <w:r w:rsidRPr="006A0783">
        <w:rPr>
          <w:rFonts w:ascii="Arial" w:hAnsi="Arial" w:cs="Arial"/>
          <w:b/>
          <w:sz w:val="20"/>
          <w:szCs w:val="20"/>
        </w:rPr>
        <w:t xml:space="preserve"> </w:t>
      </w:r>
      <w:r w:rsidRPr="00E66BD9">
        <w:rPr>
          <w:rFonts w:ascii="Arial" w:hAnsi="Arial" w:cs="Arial"/>
          <w:b/>
          <w:color w:val="FF0000"/>
          <w:sz w:val="20"/>
          <w:szCs w:val="20"/>
        </w:rPr>
        <w:t>„</w:t>
      </w:r>
      <w:r w:rsidR="006A0783" w:rsidRPr="00E66BD9">
        <w:rPr>
          <w:rFonts w:ascii="Arial" w:hAnsi="Arial" w:cs="Arial"/>
          <w:b/>
          <w:color w:val="FF0000"/>
          <w:sz w:val="20"/>
          <w:szCs w:val="20"/>
        </w:rPr>
        <w:t xml:space="preserve"> </w:t>
      </w:r>
      <w:r w:rsidRPr="00E66BD9">
        <w:rPr>
          <w:rFonts w:ascii="Arial" w:hAnsi="Arial" w:cs="Arial"/>
          <w:b/>
          <w:color w:val="FF0000"/>
          <w:sz w:val="20"/>
          <w:szCs w:val="20"/>
        </w:rPr>
        <w:t>Nie otwierać przed</w:t>
      </w:r>
      <w:r w:rsidR="002301E5">
        <w:rPr>
          <w:rFonts w:ascii="Arial" w:hAnsi="Arial" w:cs="Arial"/>
          <w:b/>
          <w:color w:val="FF0000"/>
          <w:sz w:val="20"/>
          <w:szCs w:val="20"/>
        </w:rPr>
        <w:t xml:space="preserve"> 15</w:t>
      </w:r>
      <w:bookmarkStart w:id="5" w:name="_GoBack"/>
      <w:bookmarkEnd w:id="5"/>
      <w:r w:rsidR="00D2366D" w:rsidRPr="00E66BD9">
        <w:rPr>
          <w:rFonts w:ascii="Arial" w:hAnsi="Arial" w:cs="Arial"/>
          <w:b/>
          <w:color w:val="FF0000"/>
          <w:sz w:val="20"/>
          <w:szCs w:val="20"/>
        </w:rPr>
        <w:t xml:space="preserve"> </w:t>
      </w:r>
      <w:r w:rsidR="00E66BD9" w:rsidRPr="00E66BD9">
        <w:rPr>
          <w:rFonts w:ascii="Arial" w:hAnsi="Arial" w:cs="Arial"/>
          <w:b/>
          <w:color w:val="FF0000"/>
          <w:sz w:val="20"/>
          <w:szCs w:val="20"/>
        </w:rPr>
        <w:t>czerwca</w:t>
      </w:r>
      <w:r w:rsidR="00D2366D" w:rsidRPr="00E66BD9">
        <w:rPr>
          <w:rFonts w:ascii="Arial" w:hAnsi="Arial" w:cs="Arial"/>
          <w:b/>
          <w:color w:val="FF0000"/>
          <w:sz w:val="20"/>
          <w:szCs w:val="20"/>
        </w:rPr>
        <w:t xml:space="preserve"> </w:t>
      </w:r>
      <w:r w:rsidRPr="00E66BD9">
        <w:rPr>
          <w:rFonts w:ascii="Arial" w:hAnsi="Arial" w:cs="Arial"/>
          <w:b/>
          <w:color w:val="FF0000"/>
          <w:sz w:val="20"/>
          <w:szCs w:val="20"/>
        </w:rPr>
        <w:t>201</w:t>
      </w:r>
      <w:r w:rsidR="00375814" w:rsidRPr="00E66BD9">
        <w:rPr>
          <w:rFonts w:ascii="Arial" w:hAnsi="Arial" w:cs="Arial"/>
          <w:b/>
          <w:color w:val="FF0000"/>
          <w:sz w:val="20"/>
          <w:szCs w:val="20"/>
        </w:rPr>
        <w:t>8</w:t>
      </w:r>
      <w:r w:rsidRPr="00E66BD9">
        <w:rPr>
          <w:rFonts w:ascii="Arial" w:hAnsi="Arial" w:cs="Arial"/>
          <w:b/>
          <w:color w:val="FF0000"/>
          <w:sz w:val="20"/>
          <w:szCs w:val="20"/>
        </w:rPr>
        <w:t xml:space="preserve"> r</w:t>
      </w:r>
      <w:r w:rsidRPr="00E66BD9">
        <w:rPr>
          <w:rFonts w:ascii="Arial" w:hAnsi="Arial" w:cs="Arial"/>
          <w:b/>
          <w:sz w:val="20"/>
          <w:szCs w:val="20"/>
        </w:rPr>
        <w:t xml:space="preserve">. </w:t>
      </w:r>
      <w:r w:rsidRPr="00E66BD9">
        <w:rPr>
          <w:rFonts w:ascii="Arial" w:hAnsi="Arial" w:cs="Arial"/>
          <w:b/>
          <w:color w:val="FF0000"/>
          <w:sz w:val="20"/>
          <w:szCs w:val="20"/>
        </w:rPr>
        <w:t>godz. 10</w:t>
      </w:r>
      <w:r w:rsidR="00D2366D" w:rsidRPr="00E66BD9">
        <w:rPr>
          <w:rFonts w:ascii="Arial" w:hAnsi="Arial" w:cs="Arial"/>
          <w:b/>
          <w:color w:val="FF0000"/>
          <w:sz w:val="20"/>
          <w:szCs w:val="20"/>
        </w:rPr>
        <w:t>:</w:t>
      </w:r>
      <w:r w:rsidR="00375814" w:rsidRPr="00E66BD9">
        <w:rPr>
          <w:rFonts w:ascii="Arial" w:hAnsi="Arial" w:cs="Arial"/>
          <w:b/>
          <w:color w:val="FF0000"/>
          <w:sz w:val="20"/>
          <w:szCs w:val="20"/>
          <w:vertAlign w:val="superscript"/>
        </w:rPr>
        <w:t>05</w:t>
      </w:r>
      <w:r w:rsidRPr="00E66BD9">
        <w:rPr>
          <w:rFonts w:ascii="Arial" w:hAnsi="Arial" w:cs="Arial"/>
          <w:b/>
          <w:color w:val="FF0000"/>
          <w:sz w:val="20"/>
          <w:szCs w:val="20"/>
        </w:rPr>
        <w:t>”</w:t>
      </w:r>
      <w:r w:rsidRPr="00E66BD9">
        <w:rPr>
          <w:rFonts w:ascii="Arial" w:hAnsi="Arial" w:cs="Arial"/>
          <w:sz w:val="20"/>
          <w:szCs w:val="20"/>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2379CC" w:rsidRPr="001D2101" w:rsidRDefault="00452F6E" w:rsidP="001D2101">
      <w:pPr>
        <w:spacing w:after="240" w:line="288" w:lineRule="auto"/>
        <w:jc w:val="both"/>
        <w:rPr>
          <w:rFonts w:ascii="Arial" w:hAnsi="Arial" w:cs="Arial"/>
          <w:sz w:val="20"/>
          <w:szCs w:val="20"/>
        </w:rPr>
      </w:pPr>
      <w:r w:rsidRPr="002379CC">
        <w:rPr>
          <w:rFonts w:ascii="Arial" w:hAnsi="Arial" w:cs="Arial"/>
          <w:sz w:val="20"/>
          <w:szCs w:val="20"/>
        </w:rPr>
        <w:t xml:space="preserve">17. Jeżeli niektóre informacje w ofercie stanowią tajemnice przedsiębiorstwa w rozumieniu przepisów o zwalczaniu nieuczciwej konkurencji, Wykonawca może zgodnie z art. 8 ust. 3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p. </w:t>
      </w:r>
      <w:r w:rsidRPr="00E4043D">
        <w:rPr>
          <w:rFonts w:ascii="Arial" w:hAnsi="Arial" w:cs="Arial"/>
          <w:b/>
          <w:color w:val="FF0000"/>
          <w:sz w:val="20"/>
          <w:szCs w:val="20"/>
        </w:rPr>
        <w:t>202 do godziny 10</w:t>
      </w:r>
      <w:r w:rsidR="00E71BFD" w:rsidRPr="00E4043D">
        <w:rPr>
          <w:rFonts w:ascii="Arial" w:hAnsi="Arial" w:cs="Arial"/>
          <w:b/>
          <w:color w:val="FF0000"/>
          <w:sz w:val="20"/>
          <w:szCs w:val="20"/>
          <w:vertAlign w:val="superscript"/>
        </w:rPr>
        <w:t>00</w:t>
      </w:r>
      <w:r w:rsidRPr="00E4043D">
        <w:rPr>
          <w:rFonts w:ascii="Arial" w:hAnsi="Arial" w:cs="Arial"/>
          <w:b/>
          <w:color w:val="FF0000"/>
          <w:sz w:val="20"/>
          <w:szCs w:val="20"/>
        </w:rPr>
        <w:t xml:space="preserve"> dnia</w:t>
      </w:r>
      <w:r w:rsidR="00862BFD">
        <w:rPr>
          <w:rFonts w:ascii="Arial" w:hAnsi="Arial" w:cs="Arial"/>
          <w:b/>
          <w:color w:val="FF0000"/>
          <w:sz w:val="20"/>
          <w:szCs w:val="20"/>
        </w:rPr>
        <w:t xml:space="preserve"> 15</w:t>
      </w:r>
      <w:r w:rsidR="00033809" w:rsidRPr="00E4043D">
        <w:rPr>
          <w:rFonts w:ascii="Arial" w:hAnsi="Arial" w:cs="Arial"/>
          <w:b/>
          <w:color w:val="FF0000"/>
          <w:sz w:val="20"/>
          <w:szCs w:val="20"/>
        </w:rPr>
        <w:t xml:space="preserve"> </w:t>
      </w:r>
      <w:r w:rsidR="00B3791B" w:rsidRPr="00E4043D">
        <w:rPr>
          <w:rFonts w:ascii="Arial" w:hAnsi="Arial" w:cs="Arial"/>
          <w:b/>
          <w:color w:val="FF0000"/>
          <w:sz w:val="20"/>
          <w:szCs w:val="20"/>
        </w:rPr>
        <w:t>czerwca</w:t>
      </w:r>
      <w:r w:rsidR="00033809" w:rsidRPr="00E4043D">
        <w:rPr>
          <w:rFonts w:ascii="Arial" w:hAnsi="Arial" w:cs="Arial"/>
          <w:b/>
          <w:color w:val="FF0000"/>
          <w:sz w:val="20"/>
          <w:szCs w:val="20"/>
        </w:rPr>
        <w:t xml:space="preserve"> </w:t>
      </w:r>
      <w:r w:rsidRPr="00E4043D">
        <w:rPr>
          <w:rFonts w:ascii="Arial" w:hAnsi="Arial" w:cs="Arial"/>
          <w:b/>
          <w:color w:val="FF0000"/>
          <w:sz w:val="20"/>
          <w:szCs w:val="20"/>
        </w:rPr>
        <w:t>201</w:t>
      </w:r>
      <w:r w:rsidR="00E71BFD" w:rsidRPr="00E4043D">
        <w:rPr>
          <w:rFonts w:ascii="Arial" w:hAnsi="Arial" w:cs="Arial"/>
          <w:b/>
          <w:color w:val="FF0000"/>
          <w:sz w:val="20"/>
          <w:szCs w:val="20"/>
        </w:rPr>
        <w:t>8</w:t>
      </w:r>
      <w:r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301 </w:t>
      </w:r>
      <w:r w:rsidRPr="00DF6714">
        <w:rPr>
          <w:rFonts w:ascii="Arial" w:hAnsi="Arial" w:cs="Arial"/>
          <w:b/>
          <w:color w:val="FF0000"/>
          <w:sz w:val="20"/>
          <w:szCs w:val="20"/>
        </w:rPr>
        <w:t>godzina 10</w:t>
      </w:r>
      <w:r w:rsidR="004232BD" w:rsidRPr="00DF6714">
        <w:rPr>
          <w:rFonts w:ascii="Arial" w:hAnsi="Arial" w:cs="Arial"/>
          <w:b/>
          <w:color w:val="FF0000"/>
          <w:sz w:val="20"/>
          <w:szCs w:val="20"/>
          <w:vertAlign w:val="superscript"/>
        </w:rPr>
        <w:t>05</w:t>
      </w:r>
      <w:r w:rsidRPr="00DF6714">
        <w:rPr>
          <w:rFonts w:ascii="Arial" w:hAnsi="Arial" w:cs="Arial"/>
          <w:b/>
          <w:color w:val="FF0000"/>
          <w:sz w:val="20"/>
          <w:szCs w:val="20"/>
        </w:rPr>
        <w:t xml:space="preserve"> dnia </w:t>
      </w:r>
      <w:r w:rsidR="00421669">
        <w:rPr>
          <w:rFonts w:ascii="Arial" w:hAnsi="Arial" w:cs="Arial"/>
          <w:b/>
          <w:color w:val="FF0000"/>
          <w:sz w:val="20"/>
          <w:szCs w:val="20"/>
        </w:rPr>
        <w:t xml:space="preserve">15 </w:t>
      </w:r>
      <w:r w:rsidR="00146051" w:rsidRPr="00DF6714">
        <w:rPr>
          <w:rFonts w:ascii="Arial" w:hAnsi="Arial" w:cs="Arial"/>
          <w:b/>
          <w:color w:val="FF0000"/>
          <w:sz w:val="20"/>
          <w:szCs w:val="20"/>
        </w:rPr>
        <w:t>czerwca</w:t>
      </w:r>
      <w:r w:rsidR="00033809" w:rsidRPr="00DF6714">
        <w:rPr>
          <w:rFonts w:ascii="Arial" w:hAnsi="Arial" w:cs="Arial"/>
          <w:b/>
          <w:color w:val="FF0000"/>
          <w:sz w:val="20"/>
          <w:szCs w:val="20"/>
        </w:rPr>
        <w:t xml:space="preserve"> </w:t>
      </w:r>
      <w:r w:rsidRPr="00DF6714">
        <w:rPr>
          <w:rFonts w:ascii="Arial" w:hAnsi="Arial" w:cs="Arial"/>
          <w:b/>
          <w:color w:val="FF0000"/>
          <w:sz w:val="20"/>
          <w:szCs w:val="20"/>
        </w:rPr>
        <w:t>201</w:t>
      </w:r>
      <w:r w:rsidR="004232BD" w:rsidRPr="00DF6714">
        <w:rPr>
          <w:rFonts w:ascii="Arial" w:hAnsi="Arial" w:cs="Arial"/>
          <w:b/>
          <w:color w:val="FF0000"/>
          <w:sz w:val="20"/>
          <w:szCs w:val="20"/>
        </w:rPr>
        <w:t>8</w:t>
      </w:r>
      <w:r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3. Cena brutto będzie podlegała zmianie w przypadku ustawowej zmiany stawki podatku VAT.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4. Cena winna obejmować wszystkie zobowiązania, składniki i koszty związane z wykonaniem zamówienia</w:t>
      </w:r>
      <w:r w:rsidR="006E2C3D" w:rsidRPr="002379CC">
        <w:rPr>
          <w:rFonts w:ascii="Arial" w:hAnsi="Arial" w:cs="Arial"/>
          <w:sz w:val="20"/>
          <w:szCs w:val="20"/>
        </w:rPr>
        <w:t xml:space="preserve"> w tym podatki</w:t>
      </w:r>
      <w:r w:rsidRPr="002379CC">
        <w:rPr>
          <w:rFonts w:ascii="Arial" w:hAnsi="Arial" w:cs="Arial"/>
          <w:sz w:val="20"/>
          <w:szCs w:val="20"/>
        </w:rPr>
        <w: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 xml:space="preserve">5. Cena nie podlega waloryzacji. </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6. Wyklucza się możliwość roszczeń Wykonawcy z tytułu błędnego skalkulowania ceny przedmiotu zamówienia.</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Zamawiający nie przewiduje udzielania zaliczek.</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0</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1</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lastRenderedPageBreak/>
        <w:t>1</w:t>
      </w:r>
      <w:r w:rsidR="00F73811">
        <w:rPr>
          <w:rFonts w:ascii="Arial" w:hAnsi="Arial" w:cs="Arial"/>
          <w:sz w:val="20"/>
          <w:szCs w:val="20"/>
        </w:rPr>
        <w:t>2</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60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 xml:space="preserve">Gwarancja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40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F03074" w:rsidRDefault="00CF18D8" w:rsidP="00A50EA9">
      <w:pPr>
        <w:spacing w:after="60" w:line="288" w:lineRule="auto"/>
        <w:ind w:left="426" w:hanging="284"/>
        <w:rPr>
          <w:rFonts w:ascii="Arial" w:hAnsi="Arial" w:cs="Arial"/>
          <w:sz w:val="20"/>
          <w:szCs w:val="22"/>
          <w:u w:val="single"/>
        </w:rPr>
      </w:pPr>
      <w:r w:rsidRPr="00F03074">
        <w:rPr>
          <w:rFonts w:ascii="Arial" w:hAnsi="Arial" w:cs="Arial"/>
          <w:sz w:val="20"/>
          <w:szCs w:val="22"/>
          <w:u w:val="single"/>
        </w:rPr>
        <w:t>W</w:t>
      </w:r>
      <w:r w:rsidRPr="00F03074">
        <w:rPr>
          <w:rFonts w:ascii="Arial" w:hAnsi="Arial" w:cs="Arial"/>
          <w:sz w:val="20"/>
          <w:szCs w:val="22"/>
          <w:u w:val="single"/>
          <w:vertAlign w:val="subscript"/>
        </w:rPr>
        <w:t>C</w:t>
      </w:r>
      <w:r w:rsidRPr="00F03074">
        <w:rPr>
          <w:rFonts w:ascii="Arial" w:hAnsi="Arial" w:cs="Arial"/>
          <w:sz w:val="20"/>
          <w:szCs w:val="22"/>
          <w:u w:val="single"/>
        </w:rPr>
        <w:t xml:space="preserve"> = </w:t>
      </w:r>
      <w:proofErr w:type="spellStart"/>
      <w:r w:rsidRPr="00F03074">
        <w:rPr>
          <w:rFonts w:ascii="Arial" w:hAnsi="Arial" w:cs="Arial"/>
          <w:sz w:val="20"/>
          <w:szCs w:val="22"/>
          <w:u w:val="single"/>
        </w:rPr>
        <w:t>Cn</w:t>
      </w:r>
      <w:proofErr w:type="spellEnd"/>
      <w:r w:rsidRPr="00F03074">
        <w:rPr>
          <w:rFonts w:ascii="Arial" w:hAnsi="Arial" w:cs="Arial"/>
          <w:sz w:val="20"/>
          <w:szCs w:val="22"/>
          <w:u w:val="single"/>
        </w:rPr>
        <w:t>/</w:t>
      </w:r>
      <w:proofErr w:type="spellStart"/>
      <w:r w:rsidRPr="00F03074">
        <w:rPr>
          <w:rFonts w:ascii="Arial" w:hAnsi="Arial" w:cs="Arial"/>
          <w:sz w:val="20"/>
          <w:szCs w:val="22"/>
          <w:u w:val="single"/>
        </w:rPr>
        <w:t>Cp</w:t>
      </w:r>
      <w:proofErr w:type="spellEnd"/>
      <w:r w:rsidRPr="00F03074">
        <w:rPr>
          <w:rFonts w:ascii="Arial" w:hAnsi="Arial" w:cs="Arial"/>
          <w:sz w:val="20"/>
          <w:szCs w:val="22"/>
          <w:u w:val="single"/>
        </w:rPr>
        <w:t xml:space="preserve"> x 60 pkt</w:t>
      </w:r>
    </w:p>
    <w:p w:rsidR="00CF18D8" w:rsidRPr="00F03074" w:rsidRDefault="00CF18D8" w:rsidP="00A50EA9">
      <w:pPr>
        <w:spacing w:line="288" w:lineRule="auto"/>
        <w:ind w:left="426" w:hanging="284"/>
        <w:rPr>
          <w:rFonts w:ascii="Arial" w:hAnsi="Arial" w:cs="Arial"/>
          <w:sz w:val="20"/>
          <w:szCs w:val="22"/>
        </w:rPr>
      </w:pPr>
      <w:proofErr w:type="spellStart"/>
      <w:r w:rsidRPr="00F03074">
        <w:rPr>
          <w:rFonts w:ascii="Arial" w:hAnsi="Arial" w:cs="Arial"/>
          <w:sz w:val="20"/>
          <w:szCs w:val="22"/>
        </w:rPr>
        <w:t>Cn</w:t>
      </w:r>
      <w:proofErr w:type="spellEnd"/>
      <w:r w:rsidRPr="00F03074">
        <w:rPr>
          <w:rFonts w:ascii="Arial" w:hAnsi="Arial" w:cs="Arial"/>
          <w:sz w:val="20"/>
          <w:szCs w:val="22"/>
        </w:rPr>
        <w:tab/>
        <w:t xml:space="preserve">- najniższa oferowana cena </w:t>
      </w:r>
    </w:p>
    <w:p w:rsidR="00CF18D8" w:rsidRPr="00F03074" w:rsidRDefault="00CF18D8" w:rsidP="00A50EA9">
      <w:pPr>
        <w:spacing w:line="288" w:lineRule="auto"/>
        <w:ind w:left="426" w:hanging="284"/>
        <w:rPr>
          <w:rFonts w:ascii="Arial" w:hAnsi="Arial" w:cs="Arial"/>
          <w:sz w:val="20"/>
          <w:szCs w:val="22"/>
        </w:rPr>
      </w:pPr>
      <w:proofErr w:type="spellStart"/>
      <w:r w:rsidRPr="00F03074">
        <w:rPr>
          <w:rFonts w:ascii="Arial" w:hAnsi="Arial" w:cs="Arial"/>
          <w:sz w:val="20"/>
          <w:szCs w:val="22"/>
        </w:rPr>
        <w:t>Cp</w:t>
      </w:r>
      <w:proofErr w:type="spellEnd"/>
      <w:r w:rsidRPr="00F03074">
        <w:rPr>
          <w:rFonts w:ascii="Arial" w:hAnsi="Arial" w:cs="Arial"/>
          <w:sz w:val="20"/>
          <w:szCs w:val="22"/>
        </w:rPr>
        <w:tab/>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CF18D8" w:rsidRPr="00F03074" w:rsidRDefault="00CF18D8" w:rsidP="00A50EA9">
      <w:pPr>
        <w:spacing w:after="120" w:line="288" w:lineRule="auto"/>
        <w:ind w:left="426" w:hanging="284"/>
        <w:rPr>
          <w:rFonts w:ascii="Arial" w:hAnsi="Arial" w:cs="Arial"/>
          <w:sz w:val="20"/>
          <w:szCs w:val="22"/>
        </w:rPr>
      </w:pPr>
      <w:r w:rsidRPr="00F03074">
        <w:rPr>
          <w:rFonts w:ascii="Arial" w:hAnsi="Arial" w:cs="Arial"/>
          <w:sz w:val="20"/>
          <w:szCs w:val="22"/>
        </w:rPr>
        <w:t>W</w:t>
      </w:r>
      <w:r w:rsidRPr="00F03074">
        <w:rPr>
          <w:rFonts w:ascii="Arial" w:hAnsi="Arial" w:cs="Arial"/>
          <w:sz w:val="20"/>
          <w:szCs w:val="22"/>
          <w:vertAlign w:val="subscript"/>
        </w:rPr>
        <w:t xml:space="preserve">C </w:t>
      </w:r>
      <w:r w:rsidRPr="00F03074">
        <w:rPr>
          <w:rFonts w:ascii="Arial" w:hAnsi="Arial" w:cs="Arial"/>
          <w:sz w:val="20"/>
          <w:szCs w:val="22"/>
          <w:vertAlign w:val="subscript"/>
        </w:rPr>
        <w:tab/>
      </w:r>
      <w:r w:rsidRPr="00F03074">
        <w:rPr>
          <w:rFonts w:ascii="Arial" w:hAnsi="Arial" w:cs="Arial"/>
          <w:sz w:val="20"/>
          <w:szCs w:val="22"/>
        </w:rPr>
        <w:t xml:space="preserve">- waga ceny </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Oferta z najniższą ceną otrzyma maksymalną liczbę punktów - przy czym maksymalna liczba punktów w tym kryterium to 60 - pozostałym ofertom przyznana zostanie proporcjonalnie mniejsza liczba punktów.</w:t>
      </w:r>
    </w:p>
    <w:p w:rsidR="00CF18D8" w:rsidRDefault="00CF18D8" w:rsidP="00B016D4">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 xml:space="preserve">,,Gwarancja''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gwarancji </w:t>
      </w:r>
      <w:r w:rsidR="00C15A17">
        <w:rPr>
          <w:rFonts w:ascii="Arial" w:hAnsi="Arial" w:cs="Arial"/>
          <w:sz w:val="20"/>
          <w:szCs w:val="22"/>
        </w:rPr>
        <w:t>na</w:t>
      </w:r>
      <w:r w:rsidR="001B76CB" w:rsidRPr="001B76CB">
        <w:rPr>
          <w:rFonts w:ascii="Arial" w:hAnsi="Arial" w:cs="Arial"/>
          <w:sz w:val="20"/>
          <w:szCs w:val="22"/>
        </w:rPr>
        <w:t xml:space="preserve"> komputer</w:t>
      </w:r>
      <w:r w:rsidR="00886BBC">
        <w:rPr>
          <w:rFonts w:ascii="Arial" w:hAnsi="Arial" w:cs="Arial"/>
          <w:sz w:val="20"/>
          <w:szCs w:val="22"/>
        </w:rPr>
        <w:t>y</w:t>
      </w:r>
      <w:r w:rsidR="001B76CB" w:rsidRPr="001B76CB">
        <w:rPr>
          <w:rFonts w:ascii="Arial" w:hAnsi="Arial" w:cs="Arial"/>
          <w:sz w:val="20"/>
          <w:szCs w:val="22"/>
        </w:rPr>
        <w:t xml:space="preserve"> stacjonarn</w:t>
      </w:r>
      <w:r w:rsidR="00886BBC">
        <w:rPr>
          <w:rFonts w:ascii="Arial" w:hAnsi="Arial" w:cs="Arial"/>
          <w:sz w:val="20"/>
          <w:szCs w:val="22"/>
        </w:rPr>
        <w:t>e</w:t>
      </w:r>
      <w:r w:rsidR="001B76CB" w:rsidRPr="001B76CB">
        <w:rPr>
          <w:rFonts w:ascii="Arial" w:hAnsi="Arial" w:cs="Arial"/>
          <w:sz w:val="20"/>
          <w:szCs w:val="22"/>
        </w:rPr>
        <w:t>, monitor</w:t>
      </w:r>
      <w:r w:rsidR="00886BBC">
        <w:rPr>
          <w:rFonts w:ascii="Arial" w:hAnsi="Arial" w:cs="Arial"/>
          <w:sz w:val="20"/>
          <w:szCs w:val="22"/>
        </w:rPr>
        <w:t>y</w:t>
      </w:r>
      <w:r w:rsidR="001B76CB" w:rsidRPr="001B76CB">
        <w:rPr>
          <w:rFonts w:ascii="Arial" w:hAnsi="Arial" w:cs="Arial"/>
          <w:sz w:val="20"/>
          <w:szCs w:val="22"/>
        </w:rPr>
        <w:t>, komputer przenośn</w:t>
      </w:r>
      <w:r w:rsidR="00886BBC">
        <w:rPr>
          <w:rFonts w:ascii="Arial" w:hAnsi="Arial" w:cs="Arial"/>
          <w:sz w:val="20"/>
          <w:szCs w:val="22"/>
        </w:rPr>
        <w:t>y</w:t>
      </w:r>
      <w:r w:rsidR="001B76CB" w:rsidRPr="001B76CB">
        <w:rPr>
          <w:rFonts w:ascii="Arial" w:hAnsi="Arial" w:cs="Arial"/>
          <w:sz w:val="20"/>
          <w:szCs w:val="22"/>
        </w:rPr>
        <w:t xml:space="preserve"> oraz laserowe kolorowe urządzeni</w:t>
      </w:r>
      <w:r w:rsidR="00886BBC">
        <w:rPr>
          <w:rFonts w:ascii="Arial" w:hAnsi="Arial" w:cs="Arial"/>
          <w:sz w:val="20"/>
          <w:szCs w:val="22"/>
        </w:rPr>
        <w:t>e</w:t>
      </w:r>
      <w:r w:rsidR="001B76CB" w:rsidRPr="001B76CB">
        <w:rPr>
          <w:rFonts w:ascii="Arial" w:hAnsi="Arial" w:cs="Arial"/>
          <w:sz w:val="20"/>
          <w:szCs w:val="22"/>
        </w:rPr>
        <w:t xml:space="preserve"> wielofunkcyjne</w:t>
      </w:r>
      <w:r w:rsidR="00886BBC">
        <w:rPr>
          <w:rFonts w:ascii="Arial" w:hAnsi="Arial" w:cs="Arial"/>
          <w:sz w:val="20"/>
          <w:szCs w:val="22"/>
        </w:rPr>
        <w:t xml:space="preserve"> </w:t>
      </w:r>
      <w:r w:rsidRPr="00F03074">
        <w:rPr>
          <w:rFonts w:ascii="Arial" w:hAnsi="Arial" w:cs="Arial"/>
          <w:sz w:val="20"/>
          <w:szCs w:val="22"/>
        </w:rPr>
        <w:t>powyżej wymaganych 36 m-</w:t>
      </w:r>
      <w:proofErr w:type="spellStart"/>
      <w:r w:rsidRPr="00F03074">
        <w:rPr>
          <w:rFonts w:ascii="Arial" w:hAnsi="Arial" w:cs="Arial"/>
          <w:sz w:val="20"/>
          <w:szCs w:val="22"/>
        </w:rPr>
        <w:t>cy</w:t>
      </w:r>
      <w:proofErr w:type="spellEnd"/>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kolejne pełne 12 miesięczne okresy</w:t>
      </w:r>
      <w:r w:rsidR="00B26D33">
        <w:rPr>
          <w:rFonts w:ascii="Arial" w:hAnsi="Arial" w:cs="Arial"/>
          <w:sz w:val="20"/>
          <w:szCs w:val="22"/>
        </w:rPr>
        <w:t>. Punkty</w:t>
      </w:r>
      <w:r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36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454CA9" w:rsidRPr="00EA5D8A">
        <w:rPr>
          <w:rFonts w:ascii="Arial" w:hAnsi="Arial" w:cs="Arial"/>
          <w:b/>
          <w:sz w:val="20"/>
          <w:szCs w:val="22"/>
          <w:vertAlign w:val="subscript"/>
        </w:rPr>
        <w:t>G</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48 miesięcy </w:t>
      </w:r>
      <w:r w:rsidR="00805D69">
        <w:rPr>
          <w:rFonts w:ascii="Arial" w:hAnsi="Arial" w:cs="Arial"/>
          <w:sz w:val="20"/>
          <w:szCs w:val="22"/>
        </w:rPr>
        <w:t xml:space="preserve">= </w:t>
      </w:r>
      <w:r>
        <w:rPr>
          <w:rFonts w:ascii="Arial" w:hAnsi="Arial" w:cs="Arial"/>
          <w:sz w:val="20"/>
          <w:szCs w:val="22"/>
        </w:rPr>
        <w:t>20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95840">
        <w:rPr>
          <w:rFonts w:ascii="Arial" w:hAnsi="Arial" w:cs="Arial"/>
          <w:b/>
          <w:sz w:val="20"/>
          <w:szCs w:val="22"/>
          <w:vertAlign w:val="subscript"/>
        </w:rPr>
        <w:t>G</w:t>
      </w:r>
      <w:r w:rsidR="00454CA9" w:rsidRPr="00EA5D8A">
        <w:rPr>
          <w:rFonts w:ascii="Arial" w:hAnsi="Arial" w:cs="Arial"/>
          <w:b/>
          <w:sz w:val="20"/>
          <w:szCs w:val="22"/>
        </w:rPr>
        <w:t xml:space="preserve"> = 20</w:t>
      </w:r>
      <w:r w:rsidR="00454CA9">
        <w:rPr>
          <w:rFonts w:ascii="Arial" w:hAnsi="Arial" w:cs="Arial"/>
          <w:sz w:val="20"/>
          <w:szCs w:val="22"/>
        </w:rPr>
        <w:t>,</w:t>
      </w:r>
    </w:p>
    <w:p w:rsidR="00B016D4" w:rsidRPr="00454CA9" w:rsidRDefault="00B016D4" w:rsidP="00454CA9">
      <w:pPr>
        <w:spacing w:after="120"/>
        <w:ind w:left="284" w:hanging="284"/>
        <w:jc w:val="both"/>
        <w:rPr>
          <w:rFonts w:ascii="Arial" w:hAnsi="Arial" w:cs="Arial"/>
          <w:sz w:val="20"/>
          <w:szCs w:val="22"/>
        </w:rPr>
      </w:pPr>
      <w:r>
        <w:rPr>
          <w:rFonts w:ascii="Arial" w:hAnsi="Arial" w:cs="Arial"/>
          <w:sz w:val="20"/>
          <w:szCs w:val="22"/>
        </w:rPr>
        <w:t xml:space="preserve">c) 60 miesięcy </w:t>
      </w:r>
      <w:r w:rsidR="00805D69">
        <w:rPr>
          <w:rFonts w:ascii="Arial" w:hAnsi="Arial" w:cs="Arial"/>
          <w:sz w:val="20"/>
          <w:szCs w:val="22"/>
        </w:rPr>
        <w:t xml:space="preserve">= </w:t>
      </w:r>
      <w:r>
        <w:rPr>
          <w:rFonts w:ascii="Arial" w:hAnsi="Arial" w:cs="Arial"/>
          <w:sz w:val="20"/>
          <w:szCs w:val="22"/>
        </w:rPr>
        <w:t>40 pkt</w:t>
      </w:r>
      <w:r w:rsidR="00805D69">
        <w:rPr>
          <w:rFonts w:ascii="Arial" w:hAnsi="Arial" w:cs="Arial"/>
          <w:sz w:val="20"/>
          <w:szCs w:val="22"/>
        </w:rPr>
        <w:t>,</w:t>
      </w:r>
      <w:r w:rsidR="00454CA9">
        <w:rPr>
          <w:rFonts w:ascii="Arial" w:hAnsi="Arial" w:cs="Arial"/>
          <w:sz w:val="20"/>
          <w:szCs w:val="22"/>
        </w:rPr>
        <w:t xml:space="preserve"> </w:t>
      </w:r>
      <w:r w:rsidR="00EA5D8A">
        <w:rPr>
          <w:rFonts w:ascii="Arial" w:hAnsi="Arial" w:cs="Arial"/>
          <w:sz w:val="20"/>
          <w:szCs w:val="22"/>
        </w:rPr>
        <w:t xml:space="preserve">wtedy </w:t>
      </w:r>
      <w:r w:rsidR="00454CA9" w:rsidRPr="00EA5D8A">
        <w:rPr>
          <w:rFonts w:ascii="Arial" w:hAnsi="Arial" w:cs="Arial"/>
          <w:b/>
          <w:sz w:val="20"/>
          <w:szCs w:val="22"/>
        </w:rPr>
        <w:t>W</w:t>
      </w:r>
      <w:r w:rsidR="00295840">
        <w:rPr>
          <w:rFonts w:ascii="Arial" w:hAnsi="Arial" w:cs="Arial"/>
          <w:b/>
          <w:sz w:val="20"/>
          <w:szCs w:val="22"/>
          <w:vertAlign w:val="subscript"/>
        </w:rPr>
        <w:t>G</w:t>
      </w:r>
      <w:r w:rsidR="00454CA9" w:rsidRPr="00EA5D8A">
        <w:rPr>
          <w:rFonts w:ascii="Arial" w:hAnsi="Arial" w:cs="Arial"/>
          <w:b/>
          <w:sz w:val="20"/>
          <w:szCs w:val="22"/>
        </w:rPr>
        <w:t xml:space="preserve"> = 40</w:t>
      </w:r>
      <w:r w:rsidR="00EA5D8A">
        <w:rPr>
          <w:rFonts w:ascii="Arial" w:hAnsi="Arial" w:cs="Arial"/>
          <w:b/>
          <w:sz w:val="20"/>
          <w:szCs w:val="22"/>
        </w:rPr>
        <w:t>.</w:t>
      </w:r>
    </w:p>
    <w:p w:rsidR="00CF18D8" w:rsidRPr="00EA5D8A" w:rsidRDefault="00CF18D8" w:rsidP="00FF31D0">
      <w:pPr>
        <w:ind w:left="426" w:hanging="284"/>
        <w:jc w:val="both"/>
        <w:rPr>
          <w:rFonts w:ascii="Arial" w:hAnsi="Arial" w:cs="Arial"/>
          <w:b/>
          <w:sz w:val="20"/>
          <w:szCs w:val="22"/>
        </w:rPr>
      </w:pPr>
      <w:r w:rsidRPr="00EA5D8A">
        <w:rPr>
          <w:rFonts w:ascii="Arial" w:hAnsi="Arial" w:cs="Arial"/>
          <w:b/>
          <w:sz w:val="20"/>
          <w:szCs w:val="22"/>
        </w:rPr>
        <w:t>W</w:t>
      </w:r>
      <w:r w:rsidRPr="00EA5D8A">
        <w:rPr>
          <w:rFonts w:ascii="Arial" w:hAnsi="Arial" w:cs="Arial"/>
          <w:b/>
          <w:sz w:val="20"/>
          <w:szCs w:val="22"/>
          <w:vertAlign w:val="subscript"/>
        </w:rPr>
        <w:t>G</w:t>
      </w:r>
      <w:r w:rsidR="006663FF">
        <w:rPr>
          <w:rFonts w:ascii="Arial" w:hAnsi="Arial" w:cs="Arial"/>
          <w:b/>
          <w:sz w:val="20"/>
          <w:szCs w:val="22"/>
          <w:vertAlign w:val="subscript"/>
        </w:rPr>
        <w:t xml:space="preserve"> </w:t>
      </w:r>
      <w:r w:rsidRPr="00EA5D8A">
        <w:rPr>
          <w:rFonts w:ascii="Arial" w:hAnsi="Arial" w:cs="Arial"/>
          <w:b/>
          <w:sz w:val="20"/>
          <w:szCs w:val="22"/>
        </w:rPr>
        <w:t>- waga gwarancji</w:t>
      </w:r>
      <w:r w:rsidR="00420F96" w:rsidRPr="00EA5D8A">
        <w:rPr>
          <w:rFonts w:ascii="Arial" w:hAnsi="Arial" w:cs="Arial"/>
          <w:b/>
          <w:sz w:val="20"/>
          <w:szCs w:val="22"/>
        </w:rPr>
        <w:t>,</w:t>
      </w:r>
    </w:p>
    <w:p w:rsidR="0039607D" w:rsidRDefault="0039607D" w:rsidP="00A50EA9">
      <w:pPr>
        <w:spacing w:after="60" w:line="288" w:lineRule="auto"/>
        <w:jc w:val="both"/>
        <w:rPr>
          <w:rFonts w:ascii="Arial" w:hAnsi="Arial" w:cs="Arial"/>
          <w:sz w:val="20"/>
          <w:szCs w:val="22"/>
          <w:u w:val="single"/>
        </w:rPr>
      </w:pPr>
    </w:p>
    <w:p w:rsidR="00CF18D8" w:rsidRPr="0039607D" w:rsidRDefault="00CF18D8" w:rsidP="00A50EA9">
      <w:pPr>
        <w:spacing w:after="60" w:line="288" w:lineRule="auto"/>
        <w:jc w:val="both"/>
        <w:rPr>
          <w:rFonts w:ascii="Arial" w:hAnsi="Arial" w:cs="Arial"/>
          <w:b/>
          <w:sz w:val="20"/>
          <w:szCs w:val="22"/>
          <w:u w:val="single"/>
        </w:rPr>
      </w:pPr>
      <w:r w:rsidRPr="0039607D">
        <w:rPr>
          <w:rFonts w:ascii="Arial" w:hAnsi="Arial" w:cs="Arial"/>
          <w:b/>
          <w:sz w:val="20"/>
          <w:szCs w:val="22"/>
          <w:u w:val="single"/>
        </w:rPr>
        <w:t xml:space="preserve">Uwaga: </w:t>
      </w:r>
    </w:p>
    <w:p w:rsidR="0039607D" w:rsidRPr="009B53AD" w:rsidRDefault="00420F96" w:rsidP="009B53AD">
      <w:pPr>
        <w:spacing w:after="120"/>
        <w:jc w:val="both"/>
        <w:rPr>
          <w:rFonts w:ascii="Arial" w:hAnsi="Arial" w:cs="Arial"/>
          <w:b/>
          <w:sz w:val="20"/>
          <w:szCs w:val="22"/>
        </w:rPr>
      </w:pPr>
      <w:r w:rsidRPr="0039607D">
        <w:rPr>
          <w:rFonts w:ascii="Arial" w:hAnsi="Arial" w:cs="Arial"/>
          <w:b/>
          <w:sz w:val="20"/>
          <w:szCs w:val="22"/>
        </w:rPr>
        <w:t>Dla serwerów wraz z oprogramowaniem TYP1 oraz TYP 2</w:t>
      </w:r>
      <w:r w:rsidR="0067722F">
        <w:rPr>
          <w:rFonts w:ascii="Arial" w:hAnsi="Arial" w:cs="Arial"/>
          <w:b/>
          <w:sz w:val="20"/>
          <w:szCs w:val="22"/>
        </w:rPr>
        <w:t>,</w:t>
      </w:r>
      <w:r w:rsidRPr="0039607D">
        <w:rPr>
          <w:rFonts w:ascii="Arial" w:hAnsi="Arial" w:cs="Arial"/>
          <w:b/>
          <w:sz w:val="20"/>
          <w:szCs w:val="22"/>
        </w:rPr>
        <w:t xml:space="preserve"> Zamawiający nie</w:t>
      </w:r>
      <w:r w:rsidR="00FE24D5">
        <w:rPr>
          <w:rFonts w:ascii="Arial" w:hAnsi="Arial" w:cs="Arial"/>
          <w:b/>
          <w:sz w:val="20"/>
          <w:szCs w:val="22"/>
        </w:rPr>
        <w:t xml:space="preserve"> wymaga</w:t>
      </w:r>
      <w:r w:rsidRPr="0039607D">
        <w:rPr>
          <w:rFonts w:ascii="Arial" w:hAnsi="Arial" w:cs="Arial"/>
          <w:b/>
          <w:sz w:val="20"/>
          <w:szCs w:val="22"/>
        </w:rPr>
        <w:t xml:space="preserve"> przedłużenia </w:t>
      </w:r>
      <w:r w:rsidR="0067722F">
        <w:rPr>
          <w:rFonts w:ascii="Arial" w:hAnsi="Arial" w:cs="Arial"/>
          <w:b/>
          <w:sz w:val="20"/>
          <w:szCs w:val="22"/>
        </w:rPr>
        <w:t xml:space="preserve">minimalnych okresów </w:t>
      </w:r>
      <w:r w:rsidRPr="0039607D">
        <w:rPr>
          <w:rFonts w:ascii="Arial" w:hAnsi="Arial" w:cs="Arial"/>
          <w:b/>
          <w:sz w:val="20"/>
          <w:szCs w:val="22"/>
        </w:rPr>
        <w:t>gwarancji</w:t>
      </w:r>
      <w:r w:rsidR="0067722F">
        <w:rPr>
          <w:rFonts w:ascii="Arial" w:hAnsi="Arial" w:cs="Arial"/>
          <w:b/>
          <w:sz w:val="20"/>
          <w:szCs w:val="22"/>
        </w:rPr>
        <w:t xml:space="preserve"> o których mowa w załączniku nr 1 do SIWZ</w:t>
      </w:r>
      <w:r w:rsidRPr="0039607D">
        <w:rPr>
          <w:rFonts w:ascii="Arial" w:hAnsi="Arial" w:cs="Arial"/>
          <w:b/>
          <w:sz w:val="20"/>
          <w:szCs w:val="22"/>
        </w:rPr>
        <w:t>.</w:t>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4. Łączna ilość punktów w obu kryteriach zostanie obliczona wg wzoru:</w:t>
      </w:r>
    </w:p>
    <w:p w:rsidR="00CF18D8" w:rsidRPr="00F03074" w:rsidRDefault="00CF18D8" w:rsidP="00A50EA9">
      <w:pPr>
        <w:spacing w:before="120" w:after="120" w:line="288" w:lineRule="auto"/>
        <w:jc w:val="both"/>
        <w:rPr>
          <w:rFonts w:ascii="Arial" w:hAnsi="Arial" w:cs="Arial"/>
          <w:b/>
          <w:sz w:val="20"/>
          <w:szCs w:val="22"/>
          <w:u w:val="single"/>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Pr="00F03074">
        <w:rPr>
          <w:rFonts w:ascii="Arial" w:hAnsi="Arial" w:cs="Arial"/>
          <w:b/>
          <w:sz w:val="20"/>
          <w:szCs w:val="22"/>
          <w:u w:val="single"/>
          <w:vertAlign w:val="subscript"/>
        </w:rPr>
        <w:t>G</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rPr>
        <w:tab/>
        <w:t>- wynik łączny w punktach</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vertAlign w:val="subscript"/>
        </w:rPr>
        <w:t>C</w:t>
      </w:r>
      <w:r w:rsidRPr="00F03074">
        <w:rPr>
          <w:rFonts w:ascii="Arial" w:hAnsi="Arial" w:cs="Arial"/>
          <w:sz w:val="20"/>
          <w:szCs w:val="22"/>
        </w:rPr>
        <w:tab/>
        <w:t>- liczba punktów w kryterium ,,Cena''</w:t>
      </w:r>
    </w:p>
    <w:p w:rsidR="00CF18D8" w:rsidRPr="00F03074" w:rsidRDefault="00CF18D8" w:rsidP="00A50EA9">
      <w:pPr>
        <w:spacing w:after="120" w:line="288" w:lineRule="auto"/>
        <w:jc w:val="both"/>
        <w:rPr>
          <w:rFonts w:ascii="Arial" w:hAnsi="Arial" w:cs="Arial"/>
          <w:sz w:val="20"/>
          <w:szCs w:val="22"/>
          <w:vertAlign w:val="subscript"/>
        </w:rPr>
      </w:pPr>
      <w:r w:rsidRPr="00F03074">
        <w:rPr>
          <w:rFonts w:ascii="Arial" w:hAnsi="Arial" w:cs="Arial"/>
          <w:sz w:val="20"/>
          <w:szCs w:val="22"/>
        </w:rPr>
        <w:tab/>
        <w:t>W</w:t>
      </w:r>
      <w:r w:rsidRPr="00F03074">
        <w:rPr>
          <w:rFonts w:ascii="Arial" w:hAnsi="Arial" w:cs="Arial"/>
          <w:sz w:val="20"/>
          <w:szCs w:val="22"/>
          <w:vertAlign w:val="subscript"/>
        </w:rPr>
        <w:t>G</w:t>
      </w:r>
      <w:r w:rsidRPr="00F03074">
        <w:rPr>
          <w:rFonts w:ascii="Arial" w:hAnsi="Arial" w:cs="Arial"/>
          <w:sz w:val="20"/>
          <w:szCs w:val="22"/>
          <w:vertAlign w:val="subscript"/>
        </w:rPr>
        <w:tab/>
      </w:r>
      <w:r w:rsidRPr="00F03074">
        <w:rPr>
          <w:rFonts w:ascii="Arial" w:hAnsi="Arial" w:cs="Arial"/>
          <w:sz w:val="20"/>
          <w:szCs w:val="22"/>
        </w:rPr>
        <w:t>- liczba punktów w kryterium ,,Gwarancja''</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lastRenderedPageBreak/>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xml:space="preserve">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 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 xml:space="preserve">przed upływem w/w terminów w przypadku gdy, w postępowaniu złożona została tylko jedna oferta lub upłynął termin do wniesienia odwołania na czynności Zamawiającego wymienione w art. 180 ust.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lub w następstwie jego wniesienia Krajowa Izba Odwoławcza ogłosiła wyrok lub postanowienie kończące postępowanie odwoławcze.</w:t>
      </w:r>
    </w:p>
    <w:p w:rsidR="00975D09" w:rsidRPr="001D2101" w:rsidRDefault="00E2572C" w:rsidP="001D2101">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w:t>
      </w:r>
      <w:r w:rsidRPr="002379CC">
        <w:rPr>
          <w:rFonts w:ascii="Arial" w:hAnsi="Arial" w:cs="Arial"/>
          <w:sz w:val="20"/>
          <w:szCs w:val="20"/>
        </w:rPr>
        <w:lastRenderedPageBreak/>
        <w:t xml:space="preserve">Za uchylanie się od zawarcia umowy będzie uznane także nie wniesienie zabezpieczenia należytego wykonania umowy. </w:t>
      </w: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podpisaniem umowy zabezpieczenia należytego wykonania w wysokości 5% ceny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4. Inne formy wnoszenia zabezpieczenia należytego wykonania umowy: weksle z poręczeniem wekslowym banku lub spółdzielczej kasy oszczędnościowo - kredytowej, ustanowiony zastaw na papierach 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7. Zamawiający zwraca zabezpieczenie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8. Kwota pozostawiona na zabezpieczenie roszczeń z tytułu rękojmi za wady nie może przekraczać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 xml:space="preserve">4. Postanowienia umowy zawarto we wzorze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975D09" w:rsidRDefault="00975D09" w:rsidP="00A50EA9">
      <w:pPr>
        <w:spacing w:line="288" w:lineRule="auto"/>
        <w:jc w:val="center"/>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lastRenderedPageBreak/>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7. Na czynności, o których mowa w art. 180 ust. 2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lastRenderedPageBreak/>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D73ECA" w:rsidRPr="002379CC">
        <w:rPr>
          <w:rFonts w:ascii="Arial" w:hAnsi="Arial" w:cs="Arial"/>
          <w:sz w:val="20"/>
          <w:szCs w:val="20"/>
        </w:rPr>
        <w:t>admin</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 xml:space="preserve">ROZDZIAŁ </w:t>
      </w:r>
      <w:proofErr w:type="spellStart"/>
      <w:r>
        <w:rPr>
          <w:rFonts w:ascii="Arial" w:hAnsi="Arial" w:cs="Arial"/>
          <w:b/>
          <w:sz w:val="20"/>
          <w:szCs w:val="20"/>
        </w:rPr>
        <w:t>XXV.a</w:t>
      </w:r>
      <w:proofErr w:type="spellEnd"/>
    </w:p>
    <w:p w:rsidR="008E07EA" w:rsidRPr="0035705C" w:rsidRDefault="008E07EA" w:rsidP="00A50EA9">
      <w:pPr>
        <w:spacing w:line="288" w:lineRule="auto"/>
        <w:jc w:val="both"/>
        <w:rPr>
          <w:rFonts w:ascii="Arial" w:hAnsi="Arial" w:cs="Arial"/>
          <w:sz w:val="20"/>
          <w:szCs w:val="20"/>
        </w:rPr>
      </w:pPr>
      <w:r w:rsidRPr="0035705C">
        <w:rPr>
          <w:rFonts w:ascii="Arial" w:hAnsi="Arial" w:cs="Arial"/>
          <w:b/>
          <w:sz w:val="20"/>
          <w:szCs w:val="20"/>
        </w:rPr>
        <w:lastRenderedPageBreak/>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8E07EA" w:rsidRPr="0035705C" w:rsidRDefault="0035705C" w:rsidP="00A50EA9">
      <w:pPr>
        <w:spacing w:line="288" w:lineRule="auto"/>
        <w:jc w:val="both"/>
        <w:rPr>
          <w:rFonts w:ascii="Arial" w:hAnsi="Arial" w:cs="Arial"/>
          <w:i/>
          <w:sz w:val="20"/>
          <w:szCs w:val="20"/>
        </w:rPr>
      </w:pPr>
      <w:r w:rsidRPr="0035705C">
        <w:rPr>
          <w:rFonts w:ascii="Arial" w:hAnsi="Arial" w:cs="Arial"/>
          <w:i/>
          <w:sz w:val="20"/>
          <w:szCs w:val="20"/>
        </w:rPr>
        <w:t>nie dotyczy</w:t>
      </w: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 xml:space="preserve">Wymagania o których mowa w art. 29 ust. 4 </w:t>
      </w:r>
      <w:proofErr w:type="spellStart"/>
      <w:r w:rsidRPr="002379CC">
        <w:rPr>
          <w:rFonts w:ascii="Arial" w:hAnsi="Arial" w:cs="Arial"/>
          <w:b/>
          <w:sz w:val="20"/>
          <w:szCs w:val="20"/>
        </w:rPr>
        <w:t>Pzp</w:t>
      </w:r>
      <w:proofErr w:type="spellEnd"/>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wymagań o których mowa w art. 29 ust. 4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Pr="002379CC"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w:t>
      </w:r>
      <w:proofErr w:type="spellStart"/>
      <w:r w:rsidRPr="003215CC">
        <w:rPr>
          <w:rFonts w:ascii="Arial" w:hAnsi="Arial" w:cs="Arial"/>
          <w:sz w:val="20"/>
          <w:szCs w:val="20"/>
        </w:rPr>
        <w:t>Pzp</w:t>
      </w:r>
      <w:proofErr w:type="spellEnd"/>
      <w:r w:rsidRPr="003215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przewiduje możliwości wprowadzenia zmian do zawartej umowy, na podstawie art. 144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 sytuacjach i na warunkach określonych we wzorze umowy.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 xml:space="preserve">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w:t>
      </w:r>
      <w:r w:rsidRPr="002379CC">
        <w:rPr>
          <w:rFonts w:ascii="Arial" w:hAnsi="Arial" w:cs="Arial"/>
          <w:sz w:val="20"/>
          <w:szCs w:val="20"/>
        </w:rPr>
        <w:lastRenderedPageBreak/>
        <w:t xml:space="preserve">o zwalczaniu nieuczciwej konkurencji, dokumenty i informacje zastrzeżone przez uczestników postępowania w oparciu o ustawę </w:t>
      </w:r>
      <w:proofErr w:type="spellStart"/>
      <w:r w:rsidRPr="002379CC">
        <w:rPr>
          <w:rFonts w:ascii="Arial" w:hAnsi="Arial" w:cs="Arial"/>
          <w:sz w:val="20"/>
          <w:szCs w:val="20"/>
        </w:rPr>
        <w:t>Pzp</w:t>
      </w:r>
      <w:proofErr w:type="spellEnd"/>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2) Udostępnienie zainteresowanym odbywać się będzie wg poniższych zasad:</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a) </w:t>
      </w:r>
      <w:r w:rsidR="0068529F">
        <w:rPr>
          <w:rFonts w:ascii="Arial" w:hAnsi="Arial" w:cs="Arial"/>
          <w:sz w:val="20"/>
          <w:szCs w:val="20"/>
        </w:rPr>
        <w:tab/>
      </w:r>
      <w:r w:rsidRPr="002379CC">
        <w:rPr>
          <w:rFonts w:ascii="Arial" w:hAnsi="Arial" w:cs="Arial"/>
          <w:sz w:val="20"/>
          <w:szCs w:val="20"/>
        </w:rPr>
        <w:t>Zamawiający udostępnia wskazane dokumenty po złożeniu pisemnego wniosku,</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b) </w:t>
      </w:r>
      <w:r w:rsidR="0068529F">
        <w:rPr>
          <w:rFonts w:ascii="Arial" w:hAnsi="Arial" w:cs="Arial"/>
          <w:sz w:val="20"/>
          <w:szCs w:val="20"/>
        </w:rPr>
        <w:tab/>
      </w:r>
      <w:r w:rsidRPr="002379CC">
        <w:rPr>
          <w:rFonts w:ascii="Arial" w:hAnsi="Arial" w:cs="Arial"/>
          <w:sz w:val="20"/>
          <w:szCs w:val="20"/>
        </w:rPr>
        <w:t>Zamawiający wyznacza termin, miejsce oraz zakres udostępnianych dokumentów,</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c) </w:t>
      </w:r>
      <w:r w:rsidR="0068529F">
        <w:rPr>
          <w:rFonts w:ascii="Arial" w:hAnsi="Arial" w:cs="Arial"/>
          <w:sz w:val="20"/>
          <w:szCs w:val="20"/>
        </w:rPr>
        <w:tab/>
      </w:r>
      <w:r w:rsidRPr="002379CC">
        <w:rPr>
          <w:rFonts w:ascii="Arial" w:hAnsi="Arial" w:cs="Arial"/>
          <w:sz w:val="20"/>
          <w:szCs w:val="20"/>
        </w:rPr>
        <w:t>Zamawiający wyznaczy członka komisji, w którego obecności udostępnione zostaną dokumenty,</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d)</w:t>
      </w:r>
      <w:r w:rsidR="0068529F">
        <w:rPr>
          <w:rFonts w:ascii="Arial" w:hAnsi="Arial" w:cs="Arial"/>
          <w:sz w:val="20"/>
          <w:szCs w:val="20"/>
        </w:rPr>
        <w:tab/>
      </w:r>
      <w:r w:rsidRPr="002379CC">
        <w:rPr>
          <w:rFonts w:ascii="Arial" w:hAnsi="Arial" w:cs="Arial"/>
          <w:sz w:val="20"/>
          <w:szCs w:val="20"/>
        </w:rPr>
        <w:t>Zamawiający udostępnia dokumenty poprzez wgląd w miejscu wyznaczonym przez Zamawiającego, poprzez przesłanie kopii pocztą lub faksem. Jeżeli kopiowanie będzie przebiegać za pomocą kserokopiarki Zamawiającego, odbywać się to będzie odpłatnie, cena za 1 stronę (A4) 0,35 zł,</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e) </w:t>
      </w:r>
      <w:r w:rsidR="0068529F">
        <w:rPr>
          <w:rFonts w:ascii="Arial" w:hAnsi="Arial" w:cs="Arial"/>
          <w:sz w:val="20"/>
          <w:szCs w:val="20"/>
        </w:rPr>
        <w:tab/>
      </w:r>
      <w:r w:rsidRPr="002379CC">
        <w:rPr>
          <w:rFonts w:ascii="Arial" w:hAnsi="Arial" w:cs="Arial"/>
          <w:sz w:val="20"/>
          <w:szCs w:val="20"/>
        </w:rPr>
        <w:t>udostępnienie może mieć miejsce wyłącznie w siedzibie zamawiającego oraz w czasie godzin jego urzędowania.</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7 - wykaz wykonanych dostaw sprzętu informatycznego</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p w:rsidR="00AC5B89" w:rsidRPr="002379CC" w:rsidRDefault="00AC5B89" w:rsidP="00A50EA9">
      <w:pPr>
        <w:spacing w:line="288" w:lineRule="auto"/>
        <w:jc w:val="both"/>
        <w:rPr>
          <w:rFonts w:ascii="Arial" w:hAnsi="Arial" w:cs="Arial"/>
          <w:sz w:val="20"/>
          <w:szCs w:val="20"/>
        </w:rPr>
      </w:pPr>
      <w:r>
        <w:rPr>
          <w:rFonts w:ascii="Arial" w:hAnsi="Arial" w:cs="Arial"/>
          <w:sz w:val="20"/>
          <w:szCs w:val="20"/>
        </w:rPr>
        <w:t xml:space="preserve">Załącznik nr 9 - wykaz </w:t>
      </w:r>
      <w:r w:rsidR="001052AB">
        <w:rPr>
          <w:rFonts w:ascii="Arial" w:hAnsi="Arial" w:cs="Arial"/>
          <w:sz w:val="20"/>
          <w:szCs w:val="20"/>
        </w:rPr>
        <w:t>oferowanego sprzętu</w:t>
      </w:r>
    </w:p>
    <w:sectPr w:rsidR="00AC5B89" w:rsidRPr="002379CC"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972" w:rsidRDefault="000A5972">
      <w:r>
        <w:separator/>
      </w:r>
    </w:p>
  </w:endnote>
  <w:endnote w:type="continuationSeparator" w:id="0">
    <w:p w:rsidR="000A5972" w:rsidRDefault="000A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EB" w:rsidRPr="009B53AD" w:rsidRDefault="009B53AD" w:rsidP="009B53AD">
    <w:pPr>
      <w:pStyle w:val="Stopka"/>
    </w:pPr>
    <w:r>
      <w:rPr>
        <w:noProof/>
      </w:rPr>
      <w:drawing>
        <wp:inline distT="0" distB="0" distL="0" distR="0">
          <wp:extent cx="6045835" cy="6666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972" w:rsidRDefault="000A5972">
      <w:r>
        <w:separator/>
      </w:r>
    </w:p>
  </w:footnote>
  <w:footnote w:type="continuationSeparator" w:id="0">
    <w:p w:rsidR="000A5972" w:rsidRDefault="000A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EB" w:rsidRPr="002D65C9" w:rsidRDefault="000A5972"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BE03EB" w:rsidRPr="000F7CC6" w:rsidRDefault="00BE03EB" w:rsidP="0077549A">
                <w:pPr>
                  <w:pStyle w:val="Stopka"/>
                  <w:rPr>
                    <w:rFonts w:ascii="Calibri Light" w:hAnsi="Calibri Light"/>
                    <w:sz w:val="44"/>
                    <w:szCs w:val="44"/>
                  </w:rPr>
                </w:pPr>
                <w:r w:rsidRPr="000F7CC6">
                  <w:rPr>
                    <w:rFonts w:ascii="Calibri Light" w:hAnsi="Calibri Light"/>
                  </w:rPr>
                  <w:t>Strona</w:t>
                </w:r>
                <w:r w:rsidR="0072266C" w:rsidRPr="000F7CC6">
                  <w:rPr>
                    <w:rFonts w:ascii="Calibri" w:hAnsi="Calibri"/>
                    <w:sz w:val="22"/>
                    <w:szCs w:val="22"/>
                  </w:rPr>
                  <w:fldChar w:fldCharType="begin"/>
                </w:r>
                <w:r>
                  <w:instrText>PAGE    \* MERGEFORMAT</w:instrText>
                </w:r>
                <w:r w:rsidR="0072266C" w:rsidRPr="000F7CC6">
                  <w:rPr>
                    <w:rFonts w:ascii="Calibri" w:hAnsi="Calibri"/>
                    <w:sz w:val="22"/>
                    <w:szCs w:val="22"/>
                  </w:rPr>
                  <w:fldChar w:fldCharType="separate"/>
                </w:r>
                <w:r w:rsidR="00C32BAD" w:rsidRPr="00C32BAD">
                  <w:rPr>
                    <w:rFonts w:ascii="Calibri Light" w:hAnsi="Calibri Light"/>
                    <w:noProof/>
                    <w:sz w:val="44"/>
                    <w:szCs w:val="44"/>
                  </w:rPr>
                  <w:t>4</w:t>
                </w:r>
                <w:r w:rsidR="0072266C" w:rsidRPr="000F7CC6">
                  <w:rPr>
                    <w:rFonts w:ascii="Calibri Light" w:hAnsi="Calibri Light"/>
                    <w:sz w:val="44"/>
                    <w:szCs w:val="44"/>
                  </w:rPr>
                  <w:fldChar w:fldCharType="end"/>
                </w:r>
              </w:p>
            </w:txbxContent>
          </v:textbox>
          <w10:wrap anchorx="page" anchory="page"/>
        </v:rect>
      </w:pict>
    </w:r>
    <w:r w:rsidR="00BE03EB" w:rsidRPr="002D65C9">
      <w:rPr>
        <w:rFonts w:ascii="Cambria" w:hAnsi="Cambria" w:cs="Arial"/>
        <w:b/>
        <w:color w:val="595959" w:themeColor="text1" w:themeTint="A6"/>
        <w:szCs w:val="28"/>
      </w:rPr>
      <w:t>"</w:t>
    </w:r>
    <w:r w:rsidR="00E73BFC">
      <w:rPr>
        <w:rFonts w:ascii="Cambria" w:hAnsi="Cambria" w:cs="Arial"/>
        <w:b/>
        <w:color w:val="595959" w:themeColor="text1" w:themeTint="A6"/>
        <w:szCs w:val="28"/>
      </w:rPr>
      <w:t>Wdrożenie zintegrowanych t</w:t>
    </w:r>
    <w:r w:rsidR="00A50EA9" w:rsidRPr="002D65C9">
      <w:rPr>
        <w:rFonts w:ascii="Cambria" w:hAnsi="Cambria" w:cs="Arial"/>
        <w:b/>
        <w:color w:val="595959" w:themeColor="text1" w:themeTint="A6"/>
        <w:szCs w:val="28"/>
      </w:rPr>
      <w:t>echnologi</w:t>
    </w:r>
    <w:r w:rsidR="00E73BFC">
      <w:rPr>
        <w:rFonts w:ascii="Cambria" w:hAnsi="Cambria" w:cs="Arial"/>
        <w:b/>
        <w:color w:val="595959" w:themeColor="text1" w:themeTint="A6"/>
        <w:szCs w:val="28"/>
      </w:rPr>
      <w:t>i informacyjno-komunikacyjnych w</w:t>
    </w:r>
    <w:r w:rsidR="00A50EA9" w:rsidRPr="002D65C9">
      <w:rPr>
        <w:rFonts w:ascii="Cambria" w:hAnsi="Cambria" w:cs="Arial"/>
        <w:b/>
        <w:color w:val="595959" w:themeColor="text1" w:themeTint="A6"/>
        <w:szCs w:val="28"/>
      </w:rPr>
      <w:t xml:space="preserve"> </w:t>
    </w:r>
    <w:r w:rsidR="00E73BFC">
      <w:rPr>
        <w:rFonts w:ascii="Cambria" w:hAnsi="Cambria" w:cs="Arial"/>
        <w:b/>
        <w:color w:val="595959" w:themeColor="text1" w:themeTint="A6"/>
        <w:szCs w:val="28"/>
      </w:rPr>
      <w:t>gminach powiatu r</w:t>
    </w:r>
    <w:r w:rsidR="00A50EA9" w:rsidRPr="002D65C9">
      <w:rPr>
        <w:rFonts w:ascii="Cambria" w:hAnsi="Cambria" w:cs="Arial"/>
        <w:b/>
        <w:color w:val="595959" w:themeColor="text1" w:themeTint="A6"/>
        <w:szCs w:val="28"/>
      </w:rPr>
      <w:t>awskiego"</w:t>
    </w:r>
  </w:p>
  <w:p w:rsidR="00BE03EB" w:rsidRPr="002D65C9" w:rsidRDefault="00BE03EB" w:rsidP="0077549A">
    <w:pPr>
      <w:pStyle w:val="Nagwek"/>
      <w:jc w:val="center"/>
      <w:rPr>
        <w:rFonts w:ascii="Arial" w:hAnsi="Arial" w:cs="Arial"/>
        <w:b/>
        <w:color w:val="595959" w:themeColor="text1" w:themeTint="A6"/>
        <w:sz w:val="16"/>
        <w:szCs w:val="16"/>
      </w:rPr>
    </w:pPr>
  </w:p>
  <w:p w:rsidR="00BE03EB" w:rsidRPr="002D65C9" w:rsidRDefault="00BE03EB"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sidR="00E73BFC">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sidR="00E73BFC">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Funduszu Społecznego </w:t>
    </w:r>
  </w:p>
  <w:p w:rsidR="00BE03EB" w:rsidRPr="002D65C9" w:rsidRDefault="00BE03EB"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BE03EB" w:rsidRDefault="00BE03EB"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E73BFC" w:rsidRPr="002D65C9" w:rsidRDefault="00E73BFC"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BE03EB" w:rsidRDefault="00BE03EB" w:rsidP="0077549A">
    <w:pPr>
      <w:jc w:val="center"/>
      <w:rPr>
        <w:rFonts w:ascii="Arial" w:hAnsi="Arial" w:cs="Arial"/>
        <w:b/>
        <w:sz w:val="6"/>
        <w:szCs w:val="6"/>
      </w:rPr>
    </w:pPr>
  </w:p>
  <w:p w:rsidR="00BE03EB" w:rsidRPr="0077549A" w:rsidRDefault="000A5972"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BE03EB" w:rsidRDefault="00BE03EB">
    <w:pPr>
      <w:pStyle w:val="Nagwek"/>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9"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1"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2"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4"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5"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6"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39"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34"/>
  </w:num>
  <w:num w:numId="4">
    <w:abstractNumId w:val="20"/>
  </w:num>
  <w:num w:numId="5">
    <w:abstractNumId w:val="36"/>
  </w:num>
  <w:num w:numId="6">
    <w:abstractNumId w:val="24"/>
  </w:num>
  <w:num w:numId="7">
    <w:abstractNumId w:val="18"/>
  </w:num>
  <w:num w:numId="8">
    <w:abstractNumId w:val="23"/>
  </w:num>
  <w:num w:numId="9">
    <w:abstractNumId w:val="17"/>
  </w:num>
  <w:num w:numId="10">
    <w:abstractNumId w:val="31"/>
  </w:num>
  <w:num w:numId="11">
    <w:abstractNumId w:val="33"/>
  </w:num>
  <w:num w:numId="12">
    <w:abstractNumId w:val="39"/>
  </w:num>
  <w:num w:numId="13">
    <w:abstractNumId w:val="30"/>
  </w:num>
  <w:num w:numId="14">
    <w:abstractNumId w:val="40"/>
  </w:num>
  <w:num w:numId="15">
    <w:abstractNumId w:val="37"/>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2"/>
  </w:num>
  <w:num w:numId="21">
    <w:abstractNumId w:val="26"/>
  </w:num>
  <w:num w:numId="22">
    <w:abstractNumId w:val="25"/>
  </w:num>
  <w:num w:numId="2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201F3"/>
    <w:rsid w:val="000202AF"/>
    <w:rsid w:val="00031256"/>
    <w:rsid w:val="00033809"/>
    <w:rsid w:val="0004628A"/>
    <w:rsid w:val="00050743"/>
    <w:rsid w:val="00050B3E"/>
    <w:rsid w:val="00051459"/>
    <w:rsid w:val="000534D6"/>
    <w:rsid w:val="00055001"/>
    <w:rsid w:val="00060560"/>
    <w:rsid w:val="00071885"/>
    <w:rsid w:val="0007280F"/>
    <w:rsid w:val="00073787"/>
    <w:rsid w:val="00073DAB"/>
    <w:rsid w:val="00080AD1"/>
    <w:rsid w:val="0008171D"/>
    <w:rsid w:val="000837A8"/>
    <w:rsid w:val="00084B34"/>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1B7A"/>
    <w:rsid w:val="000C3770"/>
    <w:rsid w:val="000D6123"/>
    <w:rsid w:val="000E3AB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3021F"/>
    <w:rsid w:val="0013346A"/>
    <w:rsid w:val="0013652C"/>
    <w:rsid w:val="001421C6"/>
    <w:rsid w:val="00146051"/>
    <w:rsid w:val="0015266F"/>
    <w:rsid w:val="001541E0"/>
    <w:rsid w:val="00156545"/>
    <w:rsid w:val="001623E6"/>
    <w:rsid w:val="0016600F"/>
    <w:rsid w:val="001801BB"/>
    <w:rsid w:val="00181890"/>
    <w:rsid w:val="00182200"/>
    <w:rsid w:val="0019711A"/>
    <w:rsid w:val="001A34B8"/>
    <w:rsid w:val="001B4451"/>
    <w:rsid w:val="001B5FA2"/>
    <w:rsid w:val="001B6681"/>
    <w:rsid w:val="001B76CB"/>
    <w:rsid w:val="001B7EB9"/>
    <w:rsid w:val="001C39B3"/>
    <w:rsid w:val="001C41EE"/>
    <w:rsid w:val="001D1CB9"/>
    <w:rsid w:val="001D2101"/>
    <w:rsid w:val="001D6C47"/>
    <w:rsid w:val="001E3899"/>
    <w:rsid w:val="001E453F"/>
    <w:rsid w:val="001E598E"/>
    <w:rsid w:val="001E68FF"/>
    <w:rsid w:val="001F18DE"/>
    <w:rsid w:val="001F6A39"/>
    <w:rsid w:val="00200DCD"/>
    <w:rsid w:val="0020375D"/>
    <w:rsid w:val="002069A8"/>
    <w:rsid w:val="00206C7F"/>
    <w:rsid w:val="00212F1E"/>
    <w:rsid w:val="00215D59"/>
    <w:rsid w:val="002178C6"/>
    <w:rsid w:val="00224661"/>
    <w:rsid w:val="00226360"/>
    <w:rsid w:val="00226D26"/>
    <w:rsid w:val="002301E5"/>
    <w:rsid w:val="00230A1D"/>
    <w:rsid w:val="002379CC"/>
    <w:rsid w:val="00240C65"/>
    <w:rsid w:val="00243155"/>
    <w:rsid w:val="002462A4"/>
    <w:rsid w:val="00253B8E"/>
    <w:rsid w:val="00255D6C"/>
    <w:rsid w:val="002566F3"/>
    <w:rsid w:val="00262B77"/>
    <w:rsid w:val="00263510"/>
    <w:rsid w:val="00263E3D"/>
    <w:rsid w:val="002668AF"/>
    <w:rsid w:val="002749F5"/>
    <w:rsid w:val="00276E43"/>
    <w:rsid w:val="0028016B"/>
    <w:rsid w:val="00280261"/>
    <w:rsid w:val="002865E7"/>
    <w:rsid w:val="0028683F"/>
    <w:rsid w:val="00287D20"/>
    <w:rsid w:val="00293B0A"/>
    <w:rsid w:val="00295287"/>
    <w:rsid w:val="00295840"/>
    <w:rsid w:val="00296A29"/>
    <w:rsid w:val="002A0775"/>
    <w:rsid w:val="002B0648"/>
    <w:rsid w:val="002B0D79"/>
    <w:rsid w:val="002B6949"/>
    <w:rsid w:val="002C27DC"/>
    <w:rsid w:val="002C451B"/>
    <w:rsid w:val="002C4A6A"/>
    <w:rsid w:val="002C58AB"/>
    <w:rsid w:val="002D0741"/>
    <w:rsid w:val="002D1AD7"/>
    <w:rsid w:val="002D524C"/>
    <w:rsid w:val="002D65C9"/>
    <w:rsid w:val="002D733C"/>
    <w:rsid w:val="002E2DB1"/>
    <w:rsid w:val="002E5D0B"/>
    <w:rsid w:val="002E66E7"/>
    <w:rsid w:val="002F064E"/>
    <w:rsid w:val="002F286A"/>
    <w:rsid w:val="002F4580"/>
    <w:rsid w:val="002F4ED1"/>
    <w:rsid w:val="002F5A72"/>
    <w:rsid w:val="002F6CA2"/>
    <w:rsid w:val="002F797C"/>
    <w:rsid w:val="003014BA"/>
    <w:rsid w:val="003041A0"/>
    <w:rsid w:val="00304E19"/>
    <w:rsid w:val="00305406"/>
    <w:rsid w:val="00313F74"/>
    <w:rsid w:val="00317BF6"/>
    <w:rsid w:val="00317E1D"/>
    <w:rsid w:val="0032082E"/>
    <w:rsid w:val="003215CC"/>
    <w:rsid w:val="00322548"/>
    <w:rsid w:val="00323016"/>
    <w:rsid w:val="00323C2E"/>
    <w:rsid w:val="00324792"/>
    <w:rsid w:val="003253A1"/>
    <w:rsid w:val="00326B95"/>
    <w:rsid w:val="00330E01"/>
    <w:rsid w:val="00332E50"/>
    <w:rsid w:val="00333978"/>
    <w:rsid w:val="003416C8"/>
    <w:rsid w:val="00343C5D"/>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F5C"/>
    <w:rsid w:val="003A421E"/>
    <w:rsid w:val="003A4832"/>
    <w:rsid w:val="003A4B92"/>
    <w:rsid w:val="003A5961"/>
    <w:rsid w:val="003B12F1"/>
    <w:rsid w:val="003B1843"/>
    <w:rsid w:val="003B1AD3"/>
    <w:rsid w:val="003B54E4"/>
    <w:rsid w:val="003B7996"/>
    <w:rsid w:val="003C63CD"/>
    <w:rsid w:val="003C7715"/>
    <w:rsid w:val="003D0977"/>
    <w:rsid w:val="003D2DA0"/>
    <w:rsid w:val="003D4F58"/>
    <w:rsid w:val="003E35E5"/>
    <w:rsid w:val="003E5349"/>
    <w:rsid w:val="003E5AF4"/>
    <w:rsid w:val="003F14E7"/>
    <w:rsid w:val="003F3CE9"/>
    <w:rsid w:val="003F5981"/>
    <w:rsid w:val="004013D7"/>
    <w:rsid w:val="004017C8"/>
    <w:rsid w:val="00402D5A"/>
    <w:rsid w:val="00412C56"/>
    <w:rsid w:val="00413698"/>
    <w:rsid w:val="00414C5F"/>
    <w:rsid w:val="00414C61"/>
    <w:rsid w:val="00420C5F"/>
    <w:rsid w:val="00420F96"/>
    <w:rsid w:val="00421669"/>
    <w:rsid w:val="00422A3C"/>
    <w:rsid w:val="00423117"/>
    <w:rsid w:val="004232BD"/>
    <w:rsid w:val="004239C1"/>
    <w:rsid w:val="00427203"/>
    <w:rsid w:val="00433B2B"/>
    <w:rsid w:val="00442D01"/>
    <w:rsid w:val="00444172"/>
    <w:rsid w:val="00446AE5"/>
    <w:rsid w:val="00452F6E"/>
    <w:rsid w:val="00454BC9"/>
    <w:rsid w:val="00454CA9"/>
    <w:rsid w:val="004601AE"/>
    <w:rsid w:val="00460B95"/>
    <w:rsid w:val="00460CED"/>
    <w:rsid w:val="0046283B"/>
    <w:rsid w:val="00463258"/>
    <w:rsid w:val="004643F2"/>
    <w:rsid w:val="0046588C"/>
    <w:rsid w:val="004663C5"/>
    <w:rsid w:val="004667E5"/>
    <w:rsid w:val="00467AFB"/>
    <w:rsid w:val="00476FCA"/>
    <w:rsid w:val="00483CA3"/>
    <w:rsid w:val="004856FA"/>
    <w:rsid w:val="00491142"/>
    <w:rsid w:val="00492BE9"/>
    <w:rsid w:val="00492C8E"/>
    <w:rsid w:val="004966CD"/>
    <w:rsid w:val="00497505"/>
    <w:rsid w:val="004A56DA"/>
    <w:rsid w:val="004A5C42"/>
    <w:rsid w:val="004A61A2"/>
    <w:rsid w:val="004A7E57"/>
    <w:rsid w:val="004B5ED5"/>
    <w:rsid w:val="004B79AA"/>
    <w:rsid w:val="004C3F97"/>
    <w:rsid w:val="004C4859"/>
    <w:rsid w:val="004C4B1D"/>
    <w:rsid w:val="004C7221"/>
    <w:rsid w:val="004D21EB"/>
    <w:rsid w:val="004D3B7B"/>
    <w:rsid w:val="004D6225"/>
    <w:rsid w:val="004D673C"/>
    <w:rsid w:val="004E1922"/>
    <w:rsid w:val="004E1CBA"/>
    <w:rsid w:val="004E7FF9"/>
    <w:rsid w:val="004F2260"/>
    <w:rsid w:val="004F438E"/>
    <w:rsid w:val="004F5358"/>
    <w:rsid w:val="004F7C06"/>
    <w:rsid w:val="00500A80"/>
    <w:rsid w:val="00502A24"/>
    <w:rsid w:val="00505D25"/>
    <w:rsid w:val="00516AA8"/>
    <w:rsid w:val="00521C8C"/>
    <w:rsid w:val="005259D8"/>
    <w:rsid w:val="00525E36"/>
    <w:rsid w:val="005267D3"/>
    <w:rsid w:val="00532601"/>
    <w:rsid w:val="0053547C"/>
    <w:rsid w:val="00540937"/>
    <w:rsid w:val="005431E3"/>
    <w:rsid w:val="005433A7"/>
    <w:rsid w:val="00543AC6"/>
    <w:rsid w:val="00543C16"/>
    <w:rsid w:val="00547555"/>
    <w:rsid w:val="00547770"/>
    <w:rsid w:val="00553902"/>
    <w:rsid w:val="00554983"/>
    <w:rsid w:val="00574277"/>
    <w:rsid w:val="00574FC7"/>
    <w:rsid w:val="0057757C"/>
    <w:rsid w:val="00581145"/>
    <w:rsid w:val="005830CB"/>
    <w:rsid w:val="00590C34"/>
    <w:rsid w:val="005974E4"/>
    <w:rsid w:val="005A23BA"/>
    <w:rsid w:val="005A49AE"/>
    <w:rsid w:val="005B0BC6"/>
    <w:rsid w:val="005B412F"/>
    <w:rsid w:val="005B683C"/>
    <w:rsid w:val="005C4B89"/>
    <w:rsid w:val="005C6948"/>
    <w:rsid w:val="005D790A"/>
    <w:rsid w:val="005D7CD0"/>
    <w:rsid w:val="005E0064"/>
    <w:rsid w:val="005E526B"/>
    <w:rsid w:val="005E610C"/>
    <w:rsid w:val="005F06A6"/>
    <w:rsid w:val="005F37E2"/>
    <w:rsid w:val="005F416F"/>
    <w:rsid w:val="005F4B2B"/>
    <w:rsid w:val="005F651D"/>
    <w:rsid w:val="005F77B8"/>
    <w:rsid w:val="00604462"/>
    <w:rsid w:val="006056E8"/>
    <w:rsid w:val="00606A7C"/>
    <w:rsid w:val="0061212B"/>
    <w:rsid w:val="00616E2F"/>
    <w:rsid w:val="00620B63"/>
    <w:rsid w:val="006239DB"/>
    <w:rsid w:val="006264B5"/>
    <w:rsid w:val="006317BA"/>
    <w:rsid w:val="00632DD7"/>
    <w:rsid w:val="00636843"/>
    <w:rsid w:val="006405E3"/>
    <w:rsid w:val="0064614B"/>
    <w:rsid w:val="006469F7"/>
    <w:rsid w:val="00652503"/>
    <w:rsid w:val="006550A3"/>
    <w:rsid w:val="00655205"/>
    <w:rsid w:val="00657594"/>
    <w:rsid w:val="006620FF"/>
    <w:rsid w:val="0066471A"/>
    <w:rsid w:val="006663FF"/>
    <w:rsid w:val="00670801"/>
    <w:rsid w:val="0067722F"/>
    <w:rsid w:val="00682C17"/>
    <w:rsid w:val="0068529F"/>
    <w:rsid w:val="00687328"/>
    <w:rsid w:val="00695056"/>
    <w:rsid w:val="00697201"/>
    <w:rsid w:val="00697EAC"/>
    <w:rsid w:val="006A0783"/>
    <w:rsid w:val="006A432A"/>
    <w:rsid w:val="006A4EF7"/>
    <w:rsid w:val="006B123C"/>
    <w:rsid w:val="006C273F"/>
    <w:rsid w:val="006D2A04"/>
    <w:rsid w:val="006D327B"/>
    <w:rsid w:val="006D513E"/>
    <w:rsid w:val="006D7D63"/>
    <w:rsid w:val="006E0BC8"/>
    <w:rsid w:val="006E2C3D"/>
    <w:rsid w:val="006E2EA9"/>
    <w:rsid w:val="006F77FE"/>
    <w:rsid w:val="00700701"/>
    <w:rsid w:val="0070216A"/>
    <w:rsid w:val="00704075"/>
    <w:rsid w:val="007042D4"/>
    <w:rsid w:val="007075BF"/>
    <w:rsid w:val="0071219C"/>
    <w:rsid w:val="0072223C"/>
    <w:rsid w:val="0072266C"/>
    <w:rsid w:val="007247D7"/>
    <w:rsid w:val="007377A7"/>
    <w:rsid w:val="007411BA"/>
    <w:rsid w:val="00742037"/>
    <w:rsid w:val="00746D97"/>
    <w:rsid w:val="00751235"/>
    <w:rsid w:val="00755865"/>
    <w:rsid w:val="007578B5"/>
    <w:rsid w:val="0077371A"/>
    <w:rsid w:val="0077549A"/>
    <w:rsid w:val="007810AC"/>
    <w:rsid w:val="00781B18"/>
    <w:rsid w:val="007828AF"/>
    <w:rsid w:val="00782C9E"/>
    <w:rsid w:val="007878B4"/>
    <w:rsid w:val="007956D6"/>
    <w:rsid w:val="00796AAE"/>
    <w:rsid w:val="007A15AB"/>
    <w:rsid w:val="007A2555"/>
    <w:rsid w:val="007A536E"/>
    <w:rsid w:val="007C0E95"/>
    <w:rsid w:val="007C1D44"/>
    <w:rsid w:val="007C36ED"/>
    <w:rsid w:val="007D30CB"/>
    <w:rsid w:val="007E1503"/>
    <w:rsid w:val="007E311F"/>
    <w:rsid w:val="007E34AA"/>
    <w:rsid w:val="007E495D"/>
    <w:rsid w:val="007E6403"/>
    <w:rsid w:val="007F1111"/>
    <w:rsid w:val="007F2EBD"/>
    <w:rsid w:val="007F5581"/>
    <w:rsid w:val="0080102A"/>
    <w:rsid w:val="00804C2E"/>
    <w:rsid w:val="00805D69"/>
    <w:rsid w:val="00806FD9"/>
    <w:rsid w:val="00807957"/>
    <w:rsid w:val="00811475"/>
    <w:rsid w:val="00811DD8"/>
    <w:rsid w:val="008133FB"/>
    <w:rsid w:val="0081502D"/>
    <w:rsid w:val="0081637B"/>
    <w:rsid w:val="00826330"/>
    <w:rsid w:val="00826DAB"/>
    <w:rsid w:val="00836FC9"/>
    <w:rsid w:val="00842D1D"/>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BAB"/>
    <w:rsid w:val="008817D7"/>
    <w:rsid w:val="00885D8B"/>
    <w:rsid w:val="00886BBC"/>
    <w:rsid w:val="008918FA"/>
    <w:rsid w:val="00892547"/>
    <w:rsid w:val="00893403"/>
    <w:rsid w:val="008A201D"/>
    <w:rsid w:val="008A2F9A"/>
    <w:rsid w:val="008B20DA"/>
    <w:rsid w:val="008B2A4D"/>
    <w:rsid w:val="008B426F"/>
    <w:rsid w:val="008B6681"/>
    <w:rsid w:val="008B68C6"/>
    <w:rsid w:val="008C010E"/>
    <w:rsid w:val="008D71E2"/>
    <w:rsid w:val="008E07EA"/>
    <w:rsid w:val="008E1FDA"/>
    <w:rsid w:val="008E768A"/>
    <w:rsid w:val="008E76C7"/>
    <w:rsid w:val="008F0256"/>
    <w:rsid w:val="008F37C3"/>
    <w:rsid w:val="008F7DBF"/>
    <w:rsid w:val="00901032"/>
    <w:rsid w:val="00901049"/>
    <w:rsid w:val="00901B4F"/>
    <w:rsid w:val="00907D03"/>
    <w:rsid w:val="009148D2"/>
    <w:rsid w:val="00914C3F"/>
    <w:rsid w:val="00931426"/>
    <w:rsid w:val="0093261F"/>
    <w:rsid w:val="00936318"/>
    <w:rsid w:val="00940D1A"/>
    <w:rsid w:val="00942352"/>
    <w:rsid w:val="009453C1"/>
    <w:rsid w:val="00945AA1"/>
    <w:rsid w:val="0094662D"/>
    <w:rsid w:val="009510DE"/>
    <w:rsid w:val="00954175"/>
    <w:rsid w:val="00960540"/>
    <w:rsid w:val="00960651"/>
    <w:rsid w:val="00963536"/>
    <w:rsid w:val="009643EC"/>
    <w:rsid w:val="009748F3"/>
    <w:rsid w:val="00975D09"/>
    <w:rsid w:val="00977315"/>
    <w:rsid w:val="00977D19"/>
    <w:rsid w:val="009803A0"/>
    <w:rsid w:val="009827C4"/>
    <w:rsid w:val="00985D4A"/>
    <w:rsid w:val="009863C7"/>
    <w:rsid w:val="00990354"/>
    <w:rsid w:val="009918CD"/>
    <w:rsid w:val="00991E14"/>
    <w:rsid w:val="00994467"/>
    <w:rsid w:val="009964C1"/>
    <w:rsid w:val="009A1CAA"/>
    <w:rsid w:val="009A4202"/>
    <w:rsid w:val="009A481C"/>
    <w:rsid w:val="009A5FFE"/>
    <w:rsid w:val="009B0AA9"/>
    <w:rsid w:val="009B2C14"/>
    <w:rsid w:val="009B429E"/>
    <w:rsid w:val="009B4316"/>
    <w:rsid w:val="009B53AD"/>
    <w:rsid w:val="009B6A54"/>
    <w:rsid w:val="009C08AF"/>
    <w:rsid w:val="009C16BA"/>
    <w:rsid w:val="009C2001"/>
    <w:rsid w:val="009C6CCA"/>
    <w:rsid w:val="009D0B63"/>
    <w:rsid w:val="009D1A65"/>
    <w:rsid w:val="009D21FF"/>
    <w:rsid w:val="009D2731"/>
    <w:rsid w:val="009D4940"/>
    <w:rsid w:val="009D6473"/>
    <w:rsid w:val="009D6896"/>
    <w:rsid w:val="009E073C"/>
    <w:rsid w:val="009E3CDF"/>
    <w:rsid w:val="009E42E7"/>
    <w:rsid w:val="009E4A87"/>
    <w:rsid w:val="009E7AF8"/>
    <w:rsid w:val="009F40CA"/>
    <w:rsid w:val="009F73E1"/>
    <w:rsid w:val="00A0004C"/>
    <w:rsid w:val="00A02F2C"/>
    <w:rsid w:val="00A032CD"/>
    <w:rsid w:val="00A06C89"/>
    <w:rsid w:val="00A11B0D"/>
    <w:rsid w:val="00A12B31"/>
    <w:rsid w:val="00A131A8"/>
    <w:rsid w:val="00A21A15"/>
    <w:rsid w:val="00A304CE"/>
    <w:rsid w:val="00A345E1"/>
    <w:rsid w:val="00A35B5C"/>
    <w:rsid w:val="00A4267A"/>
    <w:rsid w:val="00A452AC"/>
    <w:rsid w:val="00A47655"/>
    <w:rsid w:val="00A50EA9"/>
    <w:rsid w:val="00A523D8"/>
    <w:rsid w:val="00A55649"/>
    <w:rsid w:val="00A55DD1"/>
    <w:rsid w:val="00A61105"/>
    <w:rsid w:val="00A6591D"/>
    <w:rsid w:val="00A740C7"/>
    <w:rsid w:val="00A74EFE"/>
    <w:rsid w:val="00A7783D"/>
    <w:rsid w:val="00A77E71"/>
    <w:rsid w:val="00A830E7"/>
    <w:rsid w:val="00AA17FF"/>
    <w:rsid w:val="00AA4CC3"/>
    <w:rsid w:val="00AA5FFC"/>
    <w:rsid w:val="00AA73E2"/>
    <w:rsid w:val="00AA7F94"/>
    <w:rsid w:val="00AB265D"/>
    <w:rsid w:val="00AB2BCF"/>
    <w:rsid w:val="00AB35E9"/>
    <w:rsid w:val="00AB4306"/>
    <w:rsid w:val="00AB78C6"/>
    <w:rsid w:val="00AC5B89"/>
    <w:rsid w:val="00AC5CB0"/>
    <w:rsid w:val="00AC7449"/>
    <w:rsid w:val="00AD0BE6"/>
    <w:rsid w:val="00AD2C5F"/>
    <w:rsid w:val="00AD44D4"/>
    <w:rsid w:val="00AD5E09"/>
    <w:rsid w:val="00AE050D"/>
    <w:rsid w:val="00AF1DFD"/>
    <w:rsid w:val="00AF2206"/>
    <w:rsid w:val="00AF3F93"/>
    <w:rsid w:val="00AF60D7"/>
    <w:rsid w:val="00B016D4"/>
    <w:rsid w:val="00B06EFD"/>
    <w:rsid w:val="00B0721D"/>
    <w:rsid w:val="00B10427"/>
    <w:rsid w:val="00B113EF"/>
    <w:rsid w:val="00B2606D"/>
    <w:rsid w:val="00B26D33"/>
    <w:rsid w:val="00B3214D"/>
    <w:rsid w:val="00B3267C"/>
    <w:rsid w:val="00B32A7E"/>
    <w:rsid w:val="00B337C6"/>
    <w:rsid w:val="00B3791B"/>
    <w:rsid w:val="00B4091C"/>
    <w:rsid w:val="00B43705"/>
    <w:rsid w:val="00B43715"/>
    <w:rsid w:val="00B450F6"/>
    <w:rsid w:val="00B453EE"/>
    <w:rsid w:val="00B5083A"/>
    <w:rsid w:val="00B56E86"/>
    <w:rsid w:val="00B620C7"/>
    <w:rsid w:val="00B650C0"/>
    <w:rsid w:val="00B6613D"/>
    <w:rsid w:val="00B7149F"/>
    <w:rsid w:val="00B80E35"/>
    <w:rsid w:val="00B840DB"/>
    <w:rsid w:val="00B8432C"/>
    <w:rsid w:val="00B97DD1"/>
    <w:rsid w:val="00BA02AF"/>
    <w:rsid w:val="00BA1145"/>
    <w:rsid w:val="00BA25FE"/>
    <w:rsid w:val="00BA68C2"/>
    <w:rsid w:val="00BB30D7"/>
    <w:rsid w:val="00BB42C8"/>
    <w:rsid w:val="00BB4751"/>
    <w:rsid w:val="00BC0174"/>
    <w:rsid w:val="00BC67D1"/>
    <w:rsid w:val="00BD19DD"/>
    <w:rsid w:val="00BD2741"/>
    <w:rsid w:val="00BD55F7"/>
    <w:rsid w:val="00BE03EB"/>
    <w:rsid w:val="00BE250A"/>
    <w:rsid w:val="00BE4FF0"/>
    <w:rsid w:val="00BF0FB4"/>
    <w:rsid w:val="00BF49E6"/>
    <w:rsid w:val="00C000C3"/>
    <w:rsid w:val="00C01DF2"/>
    <w:rsid w:val="00C01EEB"/>
    <w:rsid w:val="00C02554"/>
    <w:rsid w:val="00C027DB"/>
    <w:rsid w:val="00C06F84"/>
    <w:rsid w:val="00C11709"/>
    <w:rsid w:val="00C13F42"/>
    <w:rsid w:val="00C15A17"/>
    <w:rsid w:val="00C3122A"/>
    <w:rsid w:val="00C32BAD"/>
    <w:rsid w:val="00C3504B"/>
    <w:rsid w:val="00C35F0B"/>
    <w:rsid w:val="00C37459"/>
    <w:rsid w:val="00C451C0"/>
    <w:rsid w:val="00C464D0"/>
    <w:rsid w:val="00C46C26"/>
    <w:rsid w:val="00C56FDE"/>
    <w:rsid w:val="00C654EB"/>
    <w:rsid w:val="00C663E9"/>
    <w:rsid w:val="00C72353"/>
    <w:rsid w:val="00C764DB"/>
    <w:rsid w:val="00C81562"/>
    <w:rsid w:val="00C82F7C"/>
    <w:rsid w:val="00C84E9D"/>
    <w:rsid w:val="00C87CB2"/>
    <w:rsid w:val="00C92EB6"/>
    <w:rsid w:val="00C97835"/>
    <w:rsid w:val="00CA3692"/>
    <w:rsid w:val="00CA3846"/>
    <w:rsid w:val="00CA44A9"/>
    <w:rsid w:val="00CA5C1D"/>
    <w:rsid w:val="00CA6268"/>
    <w:rsid w:val="00CB0CBC"/>
    <w:rsid w:val="00CB38F1"/>
    <w:rsid w:val="00CB3FBA"/>
    <w:rsid w:val="00CC2B39"/>
    <w:rsid w:val="00CC3C81"/>
    <w:rsid w:val="00CC438A"/>
    <w:rsid w:val="00CC6A39"/>
    <w:rsid w:val="00CC7210"/>
    <w:rsid w:val="00CD5A42"/>
    <w:rsid w:val="00CD77D7"/>
    <w:rsid w:val="00CE0616"/>
    <w:rsid w:val="00CE1ED7"/>
    <w:rsid w:val="00CE3C69"/>
    <w:rsid w:val="00CE4898"/>
    <w:rsid w:val="00CF18D8"/>
    <w:rsid w:val="00CF7C90"/>
    <w:rsid w:val="00D01A83"/>
    <w:rsid w:val="00D01BE3"/>
    <w:rsid w:val="00D056FA"/>
    <w:rsid w:val="00D10E51"/>
    <w:rsid w:val="00D12136"/>
    <w:rsid w:val="00D12F8C"/>
    <w:rsid w:val="00D20516"/>
    <w:rsid w:val="00D22333"/>
    <w:rsid w:val="00D2366D"/>
    <w:rsid w:val="00D23D8B"/>
    <w:rsid w:val="00D240FC"/>
    <w:rsid w:val="00D303AF"/>
    <w:rsid w:val="00D30C9B"/>
    <w:rsid w:val="00D31073"/>
    <w:rsid w:val="00D3485A"/>
    <w:rsid w:val="00D43AC9"/>
    <w:rsid w:val="00D4475B"/>
    <w:rsid w:val="00D45B81"/>
    <w:rsid w:val="00D50390"/>
    <w:rsid w:val="00D53F97"/>
    <w:rsid w:val="00D57D60"/>
    <w:rsid w:val="00D57DF8"/>
    <w:rsid w:val="00D61AC9"/>
    <w:rsid w:val="00D6416F"/>
    <w:rsid w:val="00D66967"/>
    <w:rsid w:val="00D73ECA"/>
    <w:rsid w:val="00D8005F"/>
    <w:rsid w:val="00D82864"/>
    <w:rsid w:val="00D84526"/>
    <w:rsid w:val="00D84AF7"/>
    <w:rsid w:val="00D85299"/>
    <w:rsid w:val="00D922BC"/>
    <w:rsid w:val="00D945F3"/>
    <w:rsid w:val="00D965A7"/>
    <w:rsid w:val="00DA082E"/>
    <w:rsid w:val="00DA230B"/>
    <w:rsid w:val="00DA7353"/>
    <w:rsid w:val="00DB2C67"/>
    <w:rsid w:val="00DC336E"/>
    <w:rsid w:val="00DC6664"/>
    <w:rsid w:val="00DC70E2"/>
    <w:rsid w:val="00DD5C9E"/>
    <w:rsid w:val="00DD6E01"/>
    <w:rsid w:val="00DE0DA3"/>
    <w:rsid w:val="00DF11F4"/>
    <w:rsid w:val="00DF342C"/>
    <w:rsid w:val="00DF6714"/>
    <w:rsid w:val="00E057E2"/>
    <w:rsid w:val="00E06000"/>
    <w:rsid w:val="00E10289"/>
    <w:rsid w:val="00E13F36"/>
    <w:rsid w:val="00E150A4"/>
    <w:rsid w:val="00E15221"/>
    <w:rsid w:val="00E1658C"/>
    <w:rsid w:val="00E224B4"/>
    <w:rsid w:val="00E2572C"/>
    <w:rsid w:val="00E34E70"/>
    <w:rsid w:val="00E35438"/>
    <w:rsid w:val="00E36839"/>
    <w:rsid w:val="00E4020A"/>
    <w:rsid w:val="00E4043D"/>
    <w:rsid w:val="00E40668"/>
    <w:rsid w:val="00E43FDD"/>
    <w:rsid w:val="00E44353"/>
    <w:rsid w:val="00E463EE"/>
    <w:rsid w:val="00E504CA"/>
    <w:rsid w:val="00E52261"/>
    <w:rsid w:val="00E64DA3"/>
    <w:rsid w:val="00E66BD9"/>
    <w:rsid w:val="00E716E0"/>
    <w:rsid w:val="00E71BFD"/>
    <w:rsid w:val="00E73BFC"/>
    <w:rsid w:val="00E74D60"/>
    <w:rsid w:val="00E75FC3"/>
    <w:rsid w:val="00E76AEF"/>
    <w:rsid w:val="00E82D93"/>
    <w:rsid w:val="00E831B0"/>
    <w:rsid w:val="00E86A1B"/>
    <w:rsid w:val="00E91D6A"/>
    <w:rsid w:val="00E9608B"/>
    <w:rsid w:val="00E96210"/>
    <w:rsid w:val="00E974B9"/>
    <w:rsid w:val="00EA035C"/>
    <w:rsid w:val="00EA222C"/>
    <w:rsid w:val="00EA364E"/>
    <w:rsid w:val="00EA5754"/>
    <w:rsid w:val="00EA5D8A"/>
    <w:rsid w:val="00EA720E"/>
    <w:rsid w:val="00EB36D6"/>
    <w:rsid w:val="00EB70FC"/>
    <w:rsid w:val="00EB736E"/>
    <w:rsid w:val="00EC10CE"/>
    <w:rsid w:val="00EC4222"/>
    <w:rsid w:val="00EC4EC4"/>
    <w:rsid w:val="00EC5E44"/>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CCF"/>
    <w:rsid w:val="00EF43C2"/>
    <w:rsid w:val="00EF48E3"/>
    <w:rsid w:val="00EF509E"/>
    <w:rsid w:val="00EF5944"/>
    <w:rsid w:val="00EF6B28"/>
    <w:rsid w:val="00F00E9C"/>
    <w:rsid w:val="00F0225F"/>
    <w:rsid w:val="00F03074"/>
    <w:rsid w:val="00F07998"/>
    <w:rsid w:val="00F13042"/>
    <w:rsid w:val="00F164E1"/>
    <w:rsid w:val="00F17BEC"/>
    <w:rsid w:val="00F17F88"/>
    <w:rsid w:val="00F218C4"/>
    <w:rsid w:val="00F21D29"/>
    <w:rsid w:val="00F24A37"/>
    <w:rsid w:val="00F276A2"/>
    <w:rsid w:val="00F316DC"/>
    <w:rsid w:val="00F34677"/>
    <w:rsid w:val="00F372D9"/>
    <w:rsid w:val="00F3754C"/>
    <w:rsid w:val="00F5013D"/>
    <w:rsid w:val="00F51678"/>
    <w:rsid w:val="00F51A6B"/>
    <w:rsid w:val="00F55D1A"/>
    <w:rsid w:val="00F55E71"/>
    <w:rsid w:val="00F700AB"/>
    <w:rsid w:val="00F71887"/>
    <w:rsid w:val="00F733BE"/>
    <w:rsid w:val="00F73811"/>
    <w:rsid w:val="00F764CE"/>
    <w:rsid w:val="00F827D3"/>
    <w:rsid w:val="00F84244"/>
    <w:rsid w:val="00F856C6"/>
    <w:rsid w:val="00F86165"/>
    <w:rsid w:val="00F91411"/>
    <w:rsid w:val="00F91A15"/>
    <w:rsid w:val="00F92BDA"/>
    <w:rsid w:val="00F943DA"/>
    <w:rsid w:val="00F9696F"/>
    <w:rsid w:val="00FA03C6"/>
    <w:rsid w:val="00FA2EE7"/>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4:docId w14:val="35BB285E"/>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basedOn w:val="Normalny"/>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030B-4917-4A6E-90E7-DB691E47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Template>
  <TotalTime>1038</TotalTime>
  <Pages>16</Pages>
  <Words>5897</Words>
  <Characters>35382</Characters>
  <Application>Microsoft Office Word</Application>
  <DocSecurity>0</DocSecurity>
  <Lines>294</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
  <LinksUpToDate>false</LinksUpToDate>
  <CharactersWithSpaces>41197</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szkola</dc:creator>
  <cp:lastModifiedBy>Sebastian Kobierski</cp:lastModifiedBy>
  <cp:revision>405</cp:revision>
  <cp:lastPrinted>2018-04-12T10:00:00Z</cp:lastPrinted>
  <dcterms:created xsi:type="dcterms:W3CDTF">2018-02-26T11:38:00Z</dcterms:created>
  <dcterms:modified xsi:type="dcterms:W3CDTF">2018-06-07T07:17:00Z</dcterms:modified>
</cp:coreProperties>
</file>