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 xml:space="preserve">Znak sprawy: </w:t>
      </w:r>
      <w:r w:rsidR="00BE0281" w:rsidRPr="00BE0281">
        <w:rPr>
          <w:rFonts w:ascii="Arial" w:hAnsi="Arial" w:cs="Arial"/>
          <w:sz w:val="20"/>
          <w:szCs w:val="20"/>
        </w:rPr>
        <w:t>OE.271.1.</w:t>
      </w:r>
      <w:r w:rsidR="00A5348A">
        <w:rPr>
          <w:rFonts w:ascii="Arial" w:hAnsi="Arial" w:cs="Arial"/>
          <w:sz w:val="20"/>
          <w:szCs w:val="20"/>
        </w:rPr>
        <w:t>1</w:t>
      </w:r>
      <w:r w:rsidR="00465673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A5348A">
        <w:rPr>
          <w:rFonts w:ascii="Arial" w:hAnsi="Arial" w:cs="Arial"/>
          <w:sz w:val="20"/>
          <w:szCs w:val="20"/>
        </w:rPr>
        <w:t>.</w:t>
      </w:r>
      <w:r w:rsidR="00BE0281" w:rsidRPr="00BE0281">
        <w:rPr>
          <w:rFonts w:ascii="Arial" w:hAnsi="Arial" w:cs="Arial"/>
          <w:sz w:val="20"/>
          <w:szCs w:val="20"/>
        </w:rPr>
        <w:t>2018</w:t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  <w:t xml:space="preserve">               </w:t>
      </w:r>
      <w:r w:rsidRPr="00F65CEB">
        <w:rPr>
          <w:rFonts w:ascii="Arial" w:hAnsi="Arial" w:cs="Arial"/>
          <w:sz w:val="20"/>
          <w:szCs w:val="20"/>
        </w:rPr>
        <w:tab/>
        <w:t xml:space="preserve">        </w:t>
      </w:r>
      <w:r w:rsidRPr="00B03856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5CEB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77412F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Pr="00CB27FB" w:rsidRDefault="00B03856" w:rsidP="00B03856">
      <w:pPr>
        <w:pStyle w:val="Default"/>
        <w:rPr>
          <w:rFonts w:ascii="Arial" w:hAnsi="Arial" w:cs="Arial"/>
          <w:sz w:val="12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03856" w:rsidRDefault="00B03856" w:rsidP="00B03856">
      <w:pPr>
        <w:pStyle w:val="Default"/>
        <w:rPr>
          <w:b/>
          <w:bCs/>
          <w:sz w:val="21"/>
          <w:szCs w:val="21"/>
        </w:rPr>
      </w:pPr>
    </w:p>
    <w:p w:rsidR="005C4A37" w:rsidRDefault="005C4A37" w:rsidP="00B03856">
      <w:pPr>
        <w:pStyle w:val="Default"/>
        <w:rPr>
          <w:b/>
          <w:bCs/>
          <w:sz w:val="21"/>
          <w:szCs w:val="21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b/>
          <w:bCs/>
          <w:szCs w:val="20"/>
          <w:u w:val="single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szCs w:val="20"/>
          <w:u w:val="single"/>
        </w:rPr>
      </w:pPr>
      <w:r w:rsidRPr="00B03856">
        <w:rPr>
          <w:b/>
          <w:bCs/>
          <w:szCs w:val="20"/>
          <w:u w:val="single"/>
        </w:rPr>
        <w:t>Oświadczenie Wykonawcy</w:t>
      </w:r>
      <w:r w:rsidRPr="00B03856">
        <w:rPr>
          <w:szCs w:val="20"/>
          <w:u w:val="single"/>
        </w:rPr>
        <w:t xml:space="preserve"> </w:t>
      </w:r>
      <w:r w:rsidRPr="00B03856">
        <w:rPr>
          <w:b/>
          <w:bCs/>
          <w:szCs w:val="20"/>
          <w:u w:val="single"/>
        </w:rPr>
        <w:t>dotyczące spełniania warunków udziału w  postępowaniu</w:t>
      </w:r>
    </w:p>
    <w:p w:rsidR="00B03856" w:rsidRPr="00B03856" w:rsidRDefault="00B03856" w:rsidP="00B03856">
      <w:pPr>
        <w:pStyle w:val="Default"/>
        <w:jc w:val="both"/>
        <w:rPr>
          <w:bCs/>
          <w:sz w:val="22"/>
          <w:szCs w:val="20"/>
        </w:rPr>
      </w:pPr>
    </w:p>
    <w:p w:rsidR="00B03856" w:rsidRPr="00B03856" w:rsidRDefault="00B03856" w:rsidP="00682F0F">
      <w:pPr>
        <w:jc w:val="both"/>
        <w:rPr>
          <w:b/>
          <w:szCs w:val="20"/>
        </w:rPr>
      </w:pPr>
      <w:r w:rsidRPr="00B03856">
        <w:rPr>
          <w:bCs/>
          <w:szCs w:val="20"/>
        </w:rPr>
        <w:t>Na podstawie art. 25a ust. 1 ustawy z dnia 29 stycznia 2004 r.</w:t>
      </w:r>
      <w:r w:rsidRPr="00B03856">
        <w:rPr>
          <w:szCs w:val="20"/>
        </w:rPr>
        <w:t xml:space="preserve"> </w:t>
      </w:r>
      <w:r w:rsidRPr="00B03856">
        <w:rPr>
          <w:bCs/>
          <w:szCs w:val="20"/>
        </w:rPr>
        <w:t>Prawo zamówień publicznych dotyczące spełniania warunków udziału w postępowaniu o udzielenie zamówienia publicznego</w:t>
      </w:r>
      <w:r w:rsidRPr="00B03856">
        <w:rPr>
          <w:b/>
          <w:bCs/>
          <w:szCs w:val="20"/>
        </w:rPr>
        <w:t xml:space="preserve"> </w:t>
      </w:r>
      <w:r w:rsidRPr="00B03856">
        <w:rPr>
          <w:bCs/>
          <w:szCs w:val="20"/>
        </w:rPr>
        <w:t xml:space="preserve">na realizację zadania pn.: </w:t>
      </w:r>
      <w:r w:rsidR="00682F0F" w:rsidRPr="00682F0F">
        <w:rPr>
          <w:b/>
          <w:szCs w:val="20"/>
        </w:rPr>
        <w:t>Dostawa sprzętu komputerowego dla Gminy Rawa Mazowiecka</w:t>
      </w:r>
      <w:r w:rsidR="00682F0F">
        <w:rPr>
          <w:b/>
          <w:szCs w:val="20"/>
        </w:rPr>
        <w:t xml:space="preserve"> </w:t>
      </w:r>
      <w:r w:rsidR="00682F0F" w:rsidRPr="00682F0F">
        <w:rPr>
          <w:b/>
          <w:szCs w:val="20"/>
        </w:rPr>
        <w:t>w ramach projektu „Wdrożenie zintegrowanych technologii</w:t>
      </w:r>
      <w:r w:rsidR="00682F0F">
        <w:rPr>
          <w:b/>
          <w:szCs w:val="20"/>
        </w:rPr>
        <w:t xml:space="preserve"> </w:t>
      </w:r>
      <w:proofErr w:type="spellStart"/>
      <w:r w:rsidR="00682F0F" w:rsidRPr="00682F0F">
        <w:rPr>
          <w:b/>
          <w:szCs w:val="20"/>
        </w:rPr>
        <w:t>informacyjno</w:t>
      </w:r>
      <w:proofErr w:type="spellEnd"/>
      <w:r w:rsidR="00682F0F" w:rsidRPr="00682F0F">
        <w:rPr>
          <w:b/>
          <w:szCs w:val="20"/>
        </w:rPr>
        <w:t xml:space="preserve"> – komunikacyjnych w gminach powiatu rawskiego”</w:t>
      </w:r>
      <w:r w:rsidRPr="00B03856">
        <w:rPr>
          <w:b/>
        </w:rPr>
        <w:t xml:space="preserve"> </w:t>
      </w:r>
      <w:r w:rsidRPr="00B03856">
        <w:rPr>
          <w:szCs w:val="20"/>
        </w:rPr>
        <w:t xml:space="preserve">prowadzonym przez Gminę Rawa Mazowiecka oświadczam, co następuje: </w:t>
      </w:r>
    </w:p>
    <w:p w:rsidR="00B03856" w:rsidRDefault="00B03856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D004A4" w:rsidRPr="00B03856" w:rsidRDefault="00D004A4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pStyle w:val="Default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dotycząca Wykonawcy: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spełniam warunki udziału w postępowaniu określon</w:t>
      </w:r>
      <w:r w:rsidR="009A72F0">
        <w:rPr>
          <w:szCs w:val="20"/>
        </w:rPr>
        <w:t>ym</w:t>
      </w:r>
      <w:r w:rsidRPr="00B03856">
        <w:rPr>
          <w:szCs w:val="20"/>
        </w:rPr>
        <w:t xml:space="preserve"> przez Zamawiającego w Specyfikacji Istotnych Warunków Zamówienia i Ogłoszeniu o zamówieniu. </w:t>
      </w:r>
    </w:p>
    <w:p w:rsidR="00B03856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E373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B03856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</w:t>
      </w:r>
      <w:r>
        <w:rPr>
          <w:rFonts w:ascii="Arial" w:hAnsi="Arial" w:cs="Arial"/>
          <w:i/>
          <w:iCs/>
          <w:sz w:val="16"/>
          <w:szCs w:val="20"/>
        </w:rPr>
        <w:t>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682F0F" w:rsidRPr="00B03856" w:rsidRDefault="00682F0F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B0385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w związku z poleganiem na zasobach innych podmiotów:</w:t>
      </w:r>
    </w:p>
    <w:p w:rsidR="00B03856" w:rsidRPr="00B03856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B03856">
        <w:rPr>
          <w:i/>
          <w:iCs/>
          <w:szCs w:val="20"/>
        </w:rPr>
        <w:t xml:space="preserve">, </w:t>
      </w:r>
      <w:r w:rsidRPr="00B03856">
        <w:rPr>
          <w:szCs w:val="20"/>
        </w:rPr>
        <w:t>polegam na zasobach następującego/</w:t>
      </w:r>
      <w:proofErr w:type="spellStart"/>
      <w:r w:rsidRPr="00B03856">
        <w:rPr>
          <w:szCs w:val="20"/>
        </w:rPr>
        <w:t>ych</w:t>
      </w:r>
      <w:proofErr w:type="spellEnd"/>
      <w:r w:rsidRPr="00B03856">
        <w:rPr>
          <w:szCs w:val="20"/>
        </w:rPr>
        <w:t xml:space="preserve"> podmiotu/ów: 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…………………………………………………………..……………………………………………………….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……………………………………………………………………………………………………………….. ...</w:t>
      </w:r>
    </w:p>
    <w:p w:rsidR="00B03856" w:rsidRPr="007658BD" w:rsidRDefault="00B03856" w:rsidP="00B03856">
      <w:pPr>
        <w:pStyle w:val="Default"/>
        <w:spacing w:before="120" w:after="120"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w następującym zakresie: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……………………………………………………………………………………………………………….….………………………………………………………………………………………………………………......</w:t>
      </w:r>
    </w:p>
    <w:p w:rsidR="00B03856" w:rsidRPr="007658BD" w:rsidRDefault="00B03856" w:rsidP="00B03856">
      <w:pPr>
        <w:pStyle w:val="Default"/>
        <w:spacing w:line="288" w:lineRule="auto"/>
        <w:jc w:val="center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(wskazać podmiot i określić odpowiedni zakres dla wskazanego podmiotu)</w:t>
      </w:r>
    </w:p>
    <w:p w:rsidR="00B03856" w:rsidRPr="00E373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E373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B03856" w:rsidRDefault="00B03856" w:rsidP="00B03856">
      <w:pPr>
        <w:pStyle w:val="Default"/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Oświadczenie dotyczące podanych informacji: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…………………………….…….</w:t>
      </w:r>
      <w:r w:rsidRPr="007658BD">
        <w:rPr>
          <w:i/>
          <w:iCs/>
          <w:sz w:val="20"/>
          <w:szCs w:val="20"/>
        </w:rPr>
        <w:t xml:space="preserve">, </w:t>
      </w:r>
      <w:r w:rsidRPr="007658BD">
        <w:rPr>
          <w:sz w:val="20"/>
          <w:szCs w:val="20"/>
        </w:rPr>
        <w:t>dnia ………………………</w:t>
      </w:r>
      <w:r w:rsidRPr="007658BD">
        <w:rPr>
          <w:sz w:val="20"/>
          <w:szCs w:val="20"/>
        </w:rPr>
        <w:tab/>
      </w:r>
      <w:r w:rsidRPr="007658BD">
        <w:rPr>
          <w:sz w:val="20"/>
          <w:szCs w:val="20"/>
        </w:rPr>
        <w:tab/>
        <w:t xml:space="preserve">………………………….… </w:t>
      </w:r>
    </w:p>
    <w:p w:rsidR="00B03856" w:rsidRPr="007658BD" w:rsidRDefault="00B03856" w:rsidP="00B03856">
      <w:pPr>
        <w:pStyle w:val="Default"/>
        <w:spacing w:line="288" w:lineRule="auto"/>
        <w:ind w:firstLine="708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(miejscowość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58BD">
        <w:rPr>
          <w:i/>
          <w:iCs/>
          <w:sz w:val="20"/>
          <w:szCs w:val="20"/>
        </w:rPr>
        <w:t xml:space="preserve">(podpis) </w:t>
      </w:r>
    </w:p>
    <w:p w:rsidR="008E1FDA" w:rsidRPr="00422A3C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</w:p>
    <w:sectPr w:rsidR="008E1FDA" w:rsidRPr="00422A3C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8B" w:rsidRDefault="0021008B">
      <w:r>
        <w:separator/>
      </w:r>
    </w:p>
  </w:endnote>
  <w:endnote w:type="continuationSeparator" w:id="0">
    <w:p w:rsidR="0021008B" w:rsidRDefault="002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682F0F" w:rsidP="00D0547A">
    <w:pPr>
      <w:pStyle w:val="Stopka"/>
    </w:pPr>
    <w:r>
      <w:rPr>
        <w:noProof/>
      </w:rPr>
      <w:drawing>
        <wp:inline distT="0" distB="0" distL="0" distR="0">
          <wp:extent cx="621030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8B" w:rsidRDefault="0021008B">
      <w:r>
        <w:separator/>
      </w:r>
    </w:p>
  </w:footnote>
  <w:footnote w:type="continuationSeparator" w:id="0">
    <w:p w:rsidR="0021008B" w:rsidRDefault="0021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F0F" w:rsidRPr="002D65C9" w:rsidRDefault="00682F0F" w:rsidP="00682F0F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266F"/>
    <w:rsid w:val="001541E0"/>
    <w:rsid w:val="00167195"/>
    <w:rsid w:val="00182200"/>
    <w:rsid w:val="0019711A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2BA8233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CDD3-6EFE-4F8D-A193-00939ADC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7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2193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10</cp:revision>
  <cp:lastPrinted>2017-06-30T07:51:00Z</cp:lastPrinted>
  <dcterms:created xsi:type="dcterms:W3CDTF">2018-02-27T09:03:00Z</dcterms:created>
  <dcterms:modified xsi:type="dcterms:W3CDTF">2018-06-06T09:19:00Z</dcterms:modified>
</cp:coreProperties>
</file>