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0" w:rsidRPr="00DE5CE7" w:rsidRDefault="00837380" w:rsidP="00837380">
      <w:pPr>
        <w:pStyle w:val="Default"/>
      </w:pPr>
    </w:p>
    <w:p w:rsidR="00837380" w:rsidRPr="00837380" w:rsidRDefault="00837380" w:rsidP="00837380">
      <w:pPr>
        <w:pStyle w:val="Default"/>
        <w:rPr>
          <w:sz w:val="22"/>
          <w:szCs w:val="20"/>
        </w:rPr>
      </w:pPr>
      <w:r w:rsidRPr="00837380">
        <w:rPr>
          <w:sz w:val="22"/>
          <w:szCs w:val="20"/>
        </w:rPr>
        <w:t>Znak sprawy:</w:t>
      </w:r>
      <w:r w:rsidR="0001491E" w:rsidRPr="0001491E">
        <w:t xml:space="preserve"> </w:t>
      </w:r>
      <w:r w:rsidR="0001491E" w:rsidRPr="0001491E">
        <w:rPr>
          <w:sz w:val="22"/>
          <w:szCs w:val="20"/>
        </w:rPr>
        <w:t>OE.271.1.</w:t>
      </w:r>
      <w:r w:rsidR="00031455">
        <w:rPr>
          <w:sz w:val="22"/>
          <w:szCs w:val="20"/>
        </w:rPr>
        <w:t>1</w:t>
      </w:r>
      <w:r w:rsidR="0052677F">
        <w:rPr>
          <w:sz w:val="22"/>
          <w:szCs w:val="20"/>
        </w:rPr>
        <w:t>6</w:t>
      </w:r>
      <w:bookmarkStart w:id="0" w:name="_GoBack"/>
      <w:bookmarkEnd w:id="0"/>
      <w:r w:rsidR="00031455">
        <w:rPr>
          <w:sz w:val="22"/>
          <w:szCs w:val="20"/>
        </w:rPr>
        <w:t>.</w:t>
      </w:r>
      <w:r w:rsidR="0001491E" w:rsidRPr="0001491E">
        <w:rPr>
          <w:sz w:val="22"/>
          <w:szCs w:val="20"/>
        </w:rPr>
        <w:t>2018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37380">
        <w:rPr>
          <w:sz w:val="22"/>
          <w:szCs w:val="20"/>
        </w:rPr>
        <w:tab/>
      </w:r>
      <w:r w:rsidR="0001491E">
        <w:rPr>
          <w:sz w:val="22"/>
          <w:szCs w:val="20"/>
        </w:rPr>
        <w:tab/>
      </w:r>
      <w:r w:rsidRPr="00837380">
        <w:rPr>
          <w:sz w:val="22"/>
          <w:szCs w:val="20"/>
        </w:rPr>
        <w:tab/>
        <w:t xml:space="preserve">  </w:t>
      </w:r>
      <w:r w:rsidRPr="00837380">
        <w:rPr>
          <w:b/>
          <w:i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D810E9">
        <w:rPr>
          <w:rFonts w:ascii="Times New Roman" w:hAnsi="Times New Roman" w:cs="Times New Roman"/>
          <w:b/>
          <w:sz w:val="22"/>
          <w:szCs w:val="22"/>
        </w:rPr>
        <w:t xml:space="preserve">.: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>Dostawa sprzętu komputerowego dla Gminy Rawa Mazowiecka</w:t>
      </w:r>
      <w:r w:rsidR="00D81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</w:t>
      </w:r>
      <w:proofErr w:type="spellStart"/>
      <w:r w:rsidR="00D810E9" w:rsidRPr="00D810E9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D810E9">
        <w:rPr>
          <w:rFonts w:ascii="Times New Roman" w:hAnsi="Times New Roman" w:cs="Times New Roman"/>
          <w:sz w:val="22"/>
          <w:szCs w:val="22"/>
        </w:rPr>
        <w:t xml:space="preserve"> </w:t>
      </w:r>
      <w:r w:rsidRPr="00837380">
        <w:rPr>
          <w:rFonts w:ascii="Times New Roman" w:hAnsi="Times New Roman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B57" w:rsidRDefault="002C3B57">
      <w:r>
        <w:separator/>
      </w:r>
    </w:p>
  </w:endnote>
  <w:endnote w:type="continuationSeparator" w:id="0">
    <w:p w:rsidR="002C3B57" w:rsidRDefault="002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40155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581025"/>
          <wp:effectExtent l="0" t="0" r="762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B57" w:rsidRDefault="002C3B57">
      <w:r>
        <w:separator/>
      </w:r>
    </w:p>
  </w:footnote>
  <w:footnote w:type="continuationSeparator" w:id="0">
    <w:p w:rsidR="002C3B57" w:rsidRDefault="002C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57" w:rsidRPr="002D65C9" w:rsidRDefault="00401557" w:rsidP="0040155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3300B41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3AF4-AA2F-4284-B0F1-41B0ABB6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1618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7</cp:revision>
  <cp:lastPrinted>2017-06-30T07:51:00Z</cp:lastPrinted>
  <dcterms:created xsi:type="dcterms:W3CDTF">2018-02-27T11:12:00Z</dcterms:created>
  <dcterms:modified xsi:type="dcterms:W3CDTF">2018-06-06T09:21:00Z</dcterms:modified>
</cp:coreProperties>
</file>