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OE.271.1.</w:t>
      </w:r>
      <w:r w:rsidR="008344FA">
        <w:rPr>
          <w:sz w:val="22"/>
          <w:szCs w:val="20"/>
        </w:rPr>
        <w:t>1</w:t>
      </w:r>
      <w:r w:rsidR="0008624D">
        <w:rPr>
          <w:sz w:val="22"/>
          <w:szCs w:val="20"/>
        </w:rPr>
        <w:t>6</w:t>
      </w:r>
      <w:bookmarkStart w:id="0" w:name="_GoBack"/>
      <w:bookmarkEnd w:id="0"/>
      <w:r w:rsidR="008344FA">
        <w:rPr>
          <w:sz w:val="22"/>
          <w:szCs w:val="20"/>
        </w:rPr>
        <w:t>.</w:t>
      </w:r>
      <w:r w:rsidR="0012214A" w:rsidRPr="0012214A">
        <w:rPr>
          <w:sz w:val="22"/>
          <w:szCs w:val="20"/>
        </w:rPr>
        <w:t>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</w:t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SPRZĘTU INFORMATYCZNEGO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>w okresie ostatnich 5 lat przed wszczęciem postępowania o udzielenie zamówienia, p.n.</w:t>
      </w:r>
    </w:p>
    <w:p w:rsidR="00EC55C2" w:rsidRDefault="00485CF0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485CF0">
        <w:rPr>
          <w:rFonts w:ascii="Times New Roman" w:hAnsi="Times New Roman" w:cs="Times New Roman"/>
          <w:b/>
          <w:sz w:val="22"/>
          <w:szCs w:val="22"/>
        </w:rPr>
        <w:t xml:space="preserve">Dostawa sprzętu komputerowego dla Gminy Rawa Mazowiecka w ramach projektu „Wdrożenie zintegrowanych technologii  </w:t>
      </w:r>
      <w:proofErr w:type="spellStart"/>
      <w:r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minimum trzech dostaw sprzętu informatycznego o podobnym charakterze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7C10" w:rsidRPr="00534B32" w:rsidRDefault="00B97C10" w:rsidP="00EC55C2">
      <w:pPr>
        <w:pStyle w:val="Tekstpodstawowy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4206ED">
        <w:tc>
          <w:tcPr>
            <w:tcW w:w="332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4206ED">
        <w:trPr>
          <w:trHeight w:val="51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58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64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4206ED">
        <w:trPr>
          <w:trHeight w:val="645"/>
        </w:trPr>
        <w:tc>
          <w:tcPr>
            <w:tcW w:w="332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t xml:space="preserve">Do wykazu należy załączyć kopie dokumentów potwierdzających, że wymieniona powyżej w tabeli dostawa o wartości minimum </w:t>
      </w:r>
      <w:r w:rsidRPr="00E7330B">
        <w:rPr>
          <w:b/>
          <w:sz w:val="22"/>
          <w:szCs w:val="22"/>
        </w:rPr>
        <w:t>50 000 PLN</w:t>
      </w:r>
      <w:r w:rsidRPr="00E7330B">
        <w:rPr>
          <w:sz w:val="22"/>
          <w:szCs w:val="22"/>
        </w:rPr>
        <w:t>, została wykonana należycie i prawidłowo ukończona.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90" w:rsidRDefault="00742490">
      <w:r>
        <w:separator/>
      </w:r>
    </w:p>
  </w:endnote>
  <w:endnote w:type="continuationSeparator" w:id="0">
    <w:p w:rsidR="00742490" w:rsidRDefault="007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90" w:rsidRDefault="00742490">
      <w:r>
        <w:separator/>
      </w:r>
    </w:p>
  </w:footnote>
  <w:footnote w:type="continuationSeparator" w:id="0">
    <w:p w:rsidR="00742490" w:rsidRDefault="0074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701D3B34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4146-FAA1-4CCD-906D-EB995C70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13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2133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17</cp:revision>
  <cp:lastPrinted>2017-06-30T07:51:00Z</cp:lastPrinted>
  <dcterms:created xsi:type="dcterms:W3CDTF">2018-02-27T11:20:00Z</dcterms:created>
  <dcterms:modified xsi:type="dcterms:W3CDTF">2018-06-06T09:22:00Z</dcterms:modified>
</cp:coreProperties>
</file>