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sz w:val="22"/>
          <w:szCs w:val="20"/>
        </w:rPr>
      </w:pPr>
      <w:r w:rsidRPr="007A0CFE">
        <w:rPr>
          <w:b/>
          <w:bCs/>
          <w:sz w:val="22"/>
          <w:szCs w:val="20"/>
        </w:rPr>
        <w:t>Znak sprawy:</w:t>
      </w:r>
      <w:r w:rsidR="0012214A" w:rsidRPr="007A0CFE">
        <w:rPr>
          <w:b/>
          <w:bCs/>
        </w:rPr>
        <w:t xml:space="preserve"> </w:t>
      </w:r>
      <w:r w:rsidR="0012214A" w:rsidRPr="007A0CFE">
        <w:rPr>
          <w:b/>
          <w:bCs/>
          <w:sz w:val="22"/>
          <w:szCs w:val="20"/>
        </w:rPr>
        <w:t>OE.271.1.201</w:t>
      </w:r>
      <w:r w:rsidR="007A0CFE" w:rsidRPr="007A0CFE">
        <w:rPr>
          <w:b/>
          <w:bCs/>
          <w:sz w:val="22"/>
          <w:szCs w:val="20"/>
        </w:rPr>
        <w:t>9</w:t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Pr="002C6A0A">
        <w:rPr>
          <w:sz w:val="22"/>
          <w:szCs w:val="20"/>
        </w:rPr>
        <w:tab/>
      </w:r>
      <w:r w:rsidR="007A0CFE">
        <w:rPr>
          <w:sz w:val="22"/>
          <w:szCs w:val="20"/>
        </w:rPr>
        <w:tab/>
      </w:r>
      <w:r w:rsidR="007A0CFE">
        <w:rPr>
          <w:sz w:val="22"/>
          <w:szCs w:val="20"/>
        </w:rPr>
        <w:tab/>
      </w:r>
      <w:r w:rsidRPr="002C6A0A">
        <w:rPr>
          <w:sz w:val="22"/>
          <w:szCs w:val="20"/>
        </w:rPr>
        <w:t xml:space="preserve">               </w:t>
      </w:r>
      <w:r w:rsidRPr="002C6A0A">
        <w:rPr>
          <w:b/>
          <w:i/>
          <w:sz w:val="22"/>
          <w:szCs w:val="20"/>
        </w:rPr>
        <w:t>Załącznik nr 7 do SIWZ</w:t>
      </w: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</w:p>
    <w:p w:rsidR="00EC55C2" w:rsidRPr="002C6A0A" w:rsidRDefault="00EC55C2" w:rsidP="00EC55C2">
      <w:pPr>
        <w:pStyle w:val="Default"/>
        <w:rPr>
          <w:b/>
          <w:bCs/>
          <w:sz w:val="22"/>
          <w:szCs w:val="20"/>
        </w:rPr>
      </w:pPr>
      <w:r w:rsidRPr="002C6A0A">
        <w:rPr>
          <w:b/>
          <w:bCs/>
          <w:sz w:val="22"/>
          <w:szCs w:val="20"/>
        </w:rPr>
        <w:t xml:space="preserve">Wykonawca: </w:t>
      </w:r>
    </w:p>
    <w:p w:rsidR="00EC55C2" w:rsidRPr="0077412F" w:rsidRDefault="00EC55C2" w:rsidP="00EC55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6B43B2">
      <w:pPr>
        <w:pStyle w:val="Default"/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  <w:r w:rsidR="006B43B2">
        <w:rPr>
          <w:rFonts w:ascii="Arial" w:hAnsi="Arial" w:cs="Arial"/>
          <w:sz w:val="20"/>
          <w:szCs w:val="20"/>
        </w:rPr>
        <w:tab/>
      </w:r>
    </w:p>
    <w:p w:rsidR="00EC55C2" w:rsidRPr="0077412F" w:rsidRDefault="00EC55C2" w:rsidP="00EC55C2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C55C2" w:rsidRPr="00CB27FB" w:rsidRDefault="00EC55C2" w:rsidP="00EC55C2">
      <w:pPr>
        <w:pStyle w:val="Default"/>
        <w:rPr>
          <w:rFonts w:ascii="Arial" w:hAnsi="Arial" w:cs="Arial"/>
          <w:sz w:val="12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</w:p>
    <w:p w:rsidR="00EC55C2" w:rsidRPr="0077412F" w:rsidRDefault="00EC55C2" w:rsidP="00EC55C2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55C2" w:rsidRDefault="00EC55C2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7330B" w:rsidRPr="0077412F" w:rsidRDefault="00E7330B" w:rsidP="00EC55C2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EC55C2" w:rsidRPr="00064173" w:rsidRDefault="00EC55C2" w:rsidP="00EC55C2">
      <w:pPr>
        <w:pStyle w:val="Default"/>
        <w:jc w:val="both"/>
        <w:rPr>
          <w:bCs/>
          <w:sz w:val="22"/>
          <w:szCs w:val="22"/>
        </w:rPr>
      </w:pPr>
    </w:p>
    <w:p w:rsidR="00EC55C2" w:rsidRPr="00B915EE" w:rsidRDefault="00EC55C2" w:rsidP="00EC55C2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>WYKAZ WYKONANYCH DOST</w:t>
      </w:r>
      <w:r w:rsidR="00B915EE" w:rsidRPr="00B915EE">
        <w:rPr>
          <w:rFonts w:ascii="Times New Roman" w:hAnsi="Times New Roman" w:cs="Times New Roman"/>
          <w:b/>
          <w:sz w:val="22"/>
          <w:szCs w:val="22"/>
          <w:u w:val="single"/>
        </w:rPr>
        <w:t>AW</w:t>
      </w:r>
      <w:r w:rsidRPr="00B915EE">
        <w:rPr>
          <w:rFonts w:ascii="Times New Roman" w:hAnsi="Times New Roman" w:cs="Times New Roman"/>
          <w:b/>
          <w:sz w:val="22"/>
          <w:szCs w:val="22"/>
          <w:u w:val="single"/>
        </w:rPr>
        <w:t xml:space="preserve"> SPRZĘTU INFORMATYCZNEGO</w:t>
      </w:r>
    </w:p>
    <w:p w:rsidR="00EC55C2" w:rsidRPr="00064173" w:rsidRDefault="00EC55C2" w:rsidP="00EC55C2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</w:p>
    <w:p w:rsidR="00EC55C2" w:rsidRPr="00064173" w:rsidRDefault="00EC55C2" w:rsidP="00EC55C2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064173">
        <w:rPr>
          <w:rFonts w:ascii="Times New Roman" w:hAnsi="Times New Roman" w:cs="Times New Roman"/>
          <w:sz w:val="22"/>
          <w:szCs w:val="22"/>
        </w:rPr>
        <w:t xml:space="preserve">w okresie ostatnich </w:t>
      </w:r>
      <w:r w:rsidR="005C6598">
        <w:rPr>
          <w:rFonts w:ascii="Times New Roman" w:hAnsi="Times New Roman" w:cs="Times New Roman"/>
          <w:sz w:val="22"/>
          <w:szCs w:val="22"/>
        </w:rPr>
        <w:t>3</w:t>
      </w:r>
      <w:r w:rsidRPr="00064173">
        <w:rPr>
          <w:rFonts w:ascii="Times New Roman" w:hAnsi="Times New Roman" w:cs="Times New Roman"/>
          <w:sz w:val="22"/>
          <w:szCs w:val="22"/>
        </w:rPr>
        <w:t xml:space="preserve"> lat przed wszczęciem postępowania o udzielenie zamówienia, p.n.</w:t>
      </w:r>
    </w:p>
    <w:p w:rsidR="00EC55C2" w:rsidRDefault="00C0042D" w:rsidP="00EC55C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C0042D">
        <w:rPr>
          <w:rFonts w:ascii="Times New Roman" w:hAnsi="Times New Roman" w:cs="Times New Roman"/>
          <w:b/>
          <w:bCs/>
          <w:sz w:val="22"/>
          <w:szCs w:val="22"/>
        </w:rPr>
        <w:t xml:space="preserve">„Wiedza na piątkę z plusem!” </w:t>
      </w:r>
      <w:r w:rsidR="00F12CCF">
        <w:rPr>
          <w:rFonts w:ascii="Times New Roman" w:hAnsi="Times New Roman" w:cs="Times New Roman"/>
          <w:b/>
          <w:bCs/>
          <w:sz w:val="22"/>
          <w:szCs w:val="22"/>
        </w:rPr>
        <w:t xml:space="preserve">projekt </w:t>
      </w:r>
      <w:r w:rsidRPr="00C0042D">
        <w:rPr>
          <w:rFonts w:ascii="Times New Roman" w:hAnsi="Times New Roman" w:cs="Times New Roman"/>
          <w:b/>
          <w:bCs/>
          <w:sz w:val="22"/>
          <w:szCs w:val="22"/>
        </w:rPr>
        <w:t>współfinansowany ze środków Unii Europejskiej z Europejskiego Funduszu Społecznego w ramach Regionalnego Programu Operacyjnego Województwa Łódzkiego na lata 2014-2020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a jeżeli okres prowadzenia działalności jest krótszy - w tym okresie, odpowiadających swoim rodzajem i wartością </w:t>
      </w:r>
      <w:r w:rsidR="00EC55C2" w:rsidRPr="003622F1">
        <w:rPr>
          <w:rFonts w:ascii="Times New Roman" w:hAnsi="Times New Roman" w:cs="Times New Roman"/>
          <w:sz w:val="22"/>
          <w:szCs w:val="22"/>
        </w:rPr>
        <w:t>dostaw</w:t>
      </w:r>
      <w:r w:rsidR="003622F1">
        <w:rPr>
          <w:rFonts w:ascii="Times New Roman" w:hAnsi="Times New Roman" w:cs="Times New Roman"/>
          <w:sz w:val="22"/>
          <w:szCs w:val="22"/>
        </w:rPr>
        <w:t>y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3622F1">
        <w:rPr>
          <w:rFonts w:ascii="Times New Roman" w:hAnsi="Times New Roman" w:cs="Times New Roman"/>
          <w:sz w:val="22"/>
          <w:szCs w:val="22"/>
        </w:rPr>
        <w:t>e</w:t>
      </w:r>
      <w:r w:rsidR="00EC55C2" w:rsidRPr="00064173">
        <w:rPr>
          <w:rFonts w:ascii="Times New Roman" w:hAnsi="Times New Roman" w:cs="Times New Roman"/>
          <w:sz w:val="22"/>
          <w:szCs w:val="22"/>
        </w:rPr>
        <w:t xml:space="preserve"> przedmiot zamówienia, z podaniem</w:t>
      </w:r>
      <w:r w:rsidR="00EC55C2">
        <w:rPr>
          <w:sz w:val="22"/>
          <w:szCs w:val="22"/>
        </w:rPr>
        <w:t xml:space="preserve"> </w:t>
      </w:r>
      <w:r w:rsidR="00EC55C2" w:rsidRPr="00064173">
        <w:rPr>
          <w:rFonts w:ascii="Times New Roman" w:hAnsi="Times New Roman" w:cs="Times New Roman"/>
          <w:sz w:val="22"/>
          <w:szCs w:val="22"/>
        </w:rPr>
        <w:t>ich wartości oraz daty i miejsca wykonania.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Zamawiający wymaga</w:t>
      </w:r>
      <w:r w:rsidR="00B97C10">
        <w:rPr>
          <w:rFonts w:ascii="Times New Roman" w:hAnsi="Times New Roman" w:cs="Times New Roman"/>
          <w:sz w:val="22"/>
          <w:szCs w:val="22"/>
        </w:rPr>
        <w:t xml:space="preserve"> </w:t>
      </w:r>
      <w:r w:rsidR="00B97C10" w:rsidRPr="00B97C10">
        <w:rPr>
          <w:rFonts w:ascii="Times New Roman" w:hAnsi="Times New Roman" w:cs="Times New Roman"/>
          <w:sz w:val="22"/>
          <w:szCs w:val="22"/>
        </w:rPr>
        <w:t>minimum trzech dostaw sprzętu informatycznego o podobnym charakterze</w:t>
      </w:r>
      <w:r w:rsidR="00B97C10">
        <w:rPr>
          <w:rFonts w:ascii="Times New Roman" w:hAnsi="Times New Roman" w:cs="Times New Roman"/>
          <w:sz w:val="22"/>
          <w:szCs w:val="22"/>
        </w:rPr>
        <w:t>.</w:t>
      </w:r>
    </w:p>
    <w:p w:rsidR="00B97C10" w:rsidRPr="00534B32" w:rsidRDefault="00B97C10" w:rsidP="00EC55C2">
      <w:pPr>
        <w:pStyle w:val="Tekstpodstawowy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534B32" w:rsidTr="004206ED">
        <w:tc>
          <w:tcPr>
            <w:tcW w:w="332" w:type="pct"/>
          </w:tcPr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Lp.</w:t>
            </w:r>
          </w:p>
          <w:p w:rsidR="00EC55C2" w:rsidRPr="00560E36" w:rsidRDefault="00EC55C2" w:rsidP="000173CD">
            <w:pPr>
              <w:pStyle w:val="Tekstpodstawowy"/>
              <w:rPr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Opis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 </w:t>
            </w:r>
            <w:r w:rsidRPr="00560E36">
              <w:rPr>
                <w:b/>
                <w:sz w:val="18"/>
              </w:rPr>
              <w:t>(rodzaj 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  <w:r w:rsidRPr="00560E36">
              <w:rPr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Wartość brutto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wykonan</w:t>
            </w:r>
            <w:r w:rsidR="00DB3FBE">
              <w:rPr>
                <w:b/>
                <w:sz w:val="18"/>
              </w:rPr>
              <w:t>ej</w:t>
            </w:r>
            <w:r w:rsidRPr="00560E3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dosta</w:t>
            </w:r>
            <w:r w:rsidR="00DB3FBE">
              <w:rPr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 xml:space="preserve">Data wykonania </w:t>
            </w:r>
            <w:r>
              <w:rPr>
                <w:b/>
                <w:sz w:val="18"/>
              </w:rPr>
              <w:t>dostaw</w:t>
            </w:r>
            <w:r w:rsidR="00DB3FBE">
              <w:rPr>
                <w:b/>
                <w:sz w:val="18"/>
              </w:rPr>
              <w:t>y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Miejsce wykonania</w:t>
            </w:r>
          </w:p>
          <w:p w:rsidR="00EC55C2" w:rsidRPr="00560E36" w:rsidRDefault="00EC55C2" w:rsidP="000173CD">
            <w:pPr>
              <w:pStyle w:val="Tekstpodstawowy"/>
              <w:jc w:val="center"/>
              <w:rPr>
                <w:b/>
                <w:sz w:val="18"/>
              </w:rPr>
            </w:pPr>
            <w:r w:rsidRPr="00560E36">
              <w:rPr>
                <w:b/>
                <w:sz w:val="18"/>
              </w:rPr>
              <w:t>(adres/nr telefonu)</w:t>
            </w:r>
          </w:p>
        </w:tc>
      </w:tr>
      <w:tr w:rsidR="00EC55C2" w:rsidRPr="00534B32" w:rsidTr="004206ED">
        <w:trPr>
          <w:trHeight w:val="51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58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EC55C2" w:rsidRPr="00534B32" w:rsidTr="004206ED">
        <w:trPr>
          <w:trHeight w:val="645"/>
        </w:trPr>
        <w:tc>
          <w:tcPr>
            <w:tcW w:w="332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049" w:type="pct"/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534B32" w:rsidRDefault="00EC55C2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B3733D" w:rsidRPr="00534B32" w:rsidTr="004206ED">
        <w:trPr>
          <w:trHeight w:val="645"/>
        </w:trPr>
        <w:tc>
          <w:tcPr>
            <w:tcW w:w="332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C54DA5" w:rsidRDefault="00B3733D" w:rsidP="00C54DA5">
            <w:pPr>
              <w:pStyle w:val="Tekstpodstawowy"/>
              <w:spacing w:line="288" w:lineRule="auto"/>
              <w:jc w:val="left"/>
              <w:rPr>
                <w:b/>
                <w:sz w:val="20"/>
              </w:rPr>
            </w:pPr>
            <w:r w:rsidRPr="00C54DA5">
              <w:rPr>
                <w:b/>
                <w:sz w:val="20"/>
              </w:rPr>
              <w:t>R</w:t>
            </w:r>
            <w:r w:rsidR="00C54DA5" w:rsidRPr="00C54DA5">
              <w:rPr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534B32" w:rsidRDefault="00B3733D" w:rsidP="000173C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7330B" w:rsidRDefault="00E7330B" w:rsidP="00EC55C2">
      <w:pPr>
        <w:spacing w:before="120" w:after="120"/>
        <w:rPr>
          <w:b/>
          <w:sz w:val="22"/>
          <w:szCs w:val="22"/>
          <w:u w:val="single"/>
        </w:rPr>
      </w:pPr>
    </w:p>
    <w:p w:rsidR="00EC55C2" w:rsidRPr="00E7330B" w:rsidRDefault="00EC55C2" w:rsidP="00EC55C2">
      <w:pPr>
        <w:spacing w:before="120" w:after="120"/>
        <w:rPr>
          <w:sz w:val="22"/>
          <w:szCs w:val="22"/>
        </w:rPr>
      </w:pPr>
      <w:r w:rsidRPr="00E7330B">
        <w:rPr>
          <w:b/>
          <w:sz w:val="22"/>
          <w:szCs w:val="22"/>
          <w:u w:val="single"/>
        </w:rPr>
        <w:t>Uwaga!</w:t>
      </w:r>
    </w:p>
    <w:p w:rsidR="00E7330B" w:rsidRPr="00E7330B" w:rsidRDefault="00E7330B" w:rsidP="00E7330B">
      <w:pPr>
        <w:pStyle w:val="Akapitzlist"/>
        <w:numPr>
          <w:ilvl w:val="0"/>
          <w:numId w:val="21"/>
        </w:numPr>
        <w:jc w:val="both"/>
        <w:rPr>
          <w:strike/>
          <w:color w:val="FF0000"/>
          <w:sz w:val="22"/>
          <w:szCs w:val="22"/>
        </w:rPr>
      </w:pPr>
      <w:r w:rsidRPr="00E7330B">
        <w:rPr>
          <w:sz w:val="22"/>
          <w:szCs w:val="22"/>
        </w:rPr>
        <w:t>Do wykazu należy załączyć kopie dokumentów potwierdzających, że wymieniona powyżej w tabeli dostaw</w:t>
      </w:r>
      <w:r w:rsidR="00EC4D86">
        <w:rPr>
          <w:sz w:val="22"/>
          <w:szCs w:val="22"/>
        </w:rPr>
        <w:t>y</w:t>
      </w:r>
      <w:r w:rsidRPr="00E7330B">
        <w:rPr>
          <w:sz w:val="22"/>
          <w:szCs w:val="22"/>
        </w:rPr>
        <w:t xml:space="preserve"> o wartości </w:t>
      </w:r>
      <w:r w:rsidR="00EC4D86">
        <w:rPr>
          <w:b/>
          <w:sz w:val="22"/>
          <w:szCs w:val="22"/>
        </w:rPr>
        <w:t>30</w:t>
      </w:r>
      <w:r w:rsidRPr="00E7330B">
        <w:rPr>
          <w:b/>
          <w:sz w:val="22"/>
          <w:szCs w:val="22"/>
        </w:rPr>
        <w:t>0 000 PLN</w:t>
      </w:r>
      <w:r w:rsidRPr="00E7330B">
        <w:rPr>
          <w:sz w:val="22"/>
          <w:szCs w:val="22"/>
        </w:rPr>
        <w:t>, została wykonan</w:t>
      </w:r>
      <w:r w:rsidR="00EC4D86">
        <w:rPr>
          <w:sz w:val="22"/>
          <w:szCs w:val="22"/>
        </w:rPr>
        <w:t>e</w:t>
      </w:r>
      <w:r w:rsidRPr="00E7330B">
        <w:rPr>
          <w:sz w:val="22"/>
          <w:szCs w:val="22"/>
        </w:rPr>
        <w:t xml:space="preserve"> należycie i prawidłowo ukończon</w:t>
      </w:r>
      <w:r w:rsidR="00EC4D86">
        <w:rPr>
          <w:sz w:val="22"/>
          <w:szCs w:val="22"/>
        </w:rPr>
        <w:t>e</w:t>
      </w:r>
      <w:bookmarkStart w:id="0" w:name="_GoBack"/>
      <w:bookmarkEnd w:id="0"/>
      <w:r w:rsidRPr="00E7330B">
        <w:rPr>
          <w:sz w:val="22"/>
          <w:szCs w:val="22"/>
        </w:rPr>
        <w:t>. Przy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EC55C2" w:rsidRPr="00E7330B" w:rsidRDefault="00EC55C2" w:rsidP="00EC55C2">
      <w:pPr>
        <w:pStyle w:val="Tekstpodstawowy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7330B">
        <w:rPr>
          <w:rFonts w:ascii="Times New Roman" w:hAnsi="Times New Roman" w:cs="Times New Roman"/>
          <w:sz w:val="22"/>
          <w:szCs w:val="22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3622F1" w:rsidRPr="003622F1" w:rsidRDefault="003622F1" w:rsidP="00E7330B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EC55C2" w:rsidRPr="00E37339" w:rsidRDefault="00EC55C2" w:rsidP="00EC55C2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8732F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A42C2" w:rsidRPr="00EC55C2" w:rsidRDefault="00EC55C2" w:rsidP="00EC55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="00712E6C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sectPr w:rsidR="001A42C2" w:rsidRPr="00EC55C2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2AB" w:rsidRDefault="000932AB">
      <w:r>
        <w:separator/>
      </w:r>
    </w:p>
  </w:endnote>
  <w:endnote w:type="continuationSeparator" w:id="0">
    <w:p w:rsidR="000932AB" w:rsidRDefault="0009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C0042D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6864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2AB" w:rsidRDefault="000932AB">
      <w:r>
        <w:separator/>
      </w:r>
    </w:p>
  </w:footnote>
  <w:footnote w:type="continuationSeparator" w:id="0">
    <w:p w:rsidR="000932AB" w:rsidRDefault="0009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C0042D" w:rsidRDefault="00C0042D" w:rsidP="00C0042D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0042D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0D56"/>
    <w:rsid w:val="00036692"/>
    <w:rsid w:val="0004628A"/>
    <w:rsid w:val="000534D6"/>
    <w:rsid w:val="00055001"/>
    <w:rsid w:val="00071885"/>
    <w:rsid w:val="00073787"/>
    <w:rsid w:val="0008624D"/>
    <w:rsid w:val="000932AB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189D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C6598"/>
    <w:rsid w:val="005D790A"/>
    <w:rsid w:val="005E3F16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0CFE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D19DD"/>
    <w:rsid w:val="00BD2741"/>
    <w:rsid w:val="00BD55F7"/>
    <w:rsid w:val="00BE4FF0"/>
    <w:rsid w:val="00BF0FB4"/>
    <w:rsid w:val="00C0042D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0D5E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4C8A"/>
    <w:rsid w:val="00EA5754"/>
    <w:rsid w:val="00EB70FC"/>
    <w:rsid w:val="00EC10CE"/>
    <w:rsid w:val="00EC4222"/>
    <w:rsid w:val="00EC4D86"/>
    <w:rsid w:val="00EC4EC4"/>
    <w:rsid w:val="00EC55C2"/>
    <w:rsid w:val="00EC5E44"/>
    <w:rsid w:val="00ED2EEC"/>
    <w:rsid w:val="00ED386E"/>
    <w:rsid w:val="00ED5D6F"/>
    <w:rsid w:val="00ED6047"/>
    <w:rsid w:val="00EE1165"/>
    <w:rsid w:val="00EE3FA4"/>
    <w:rsid w:val="00EF183B"/>
    <w:rsid w:val="00EF2B9D"/>
    <w:rsid w:val="00EF3876"/>
    <w:rsid w:val="00EF48E3"/>
    <w:rsid w:val="00EF509E"/>
    <w:rsid w:val="00EF5944"/>
    <w:rsid w:val="00F0225F"/>
    <w:rsid w:val="00F12CCF"/>
    <w:rsid w:val="00F13042"/>
    <w:rsid w:val="00F17F88"/>
    <w:rsid w:val="00F218C4"/>
    <w:rsid w:val="00F33ACC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FD38B65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3FC7-A11C-4C25-BFA6-83ACA390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31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2156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34</cp:revision>
  <cp:lastPrinted>2017-06-30T07:51:00Z</cp:lastPrinted>
  <dcterms:created xsi:type="dcterms:W3CDTF">2018-02-27T11:20:00Z</dcterms:created>
  <dcterms:modified xsi:type="dcterms:W3CDTF">2019-09-13T09:15:00Z</dcterms:modified>
</cp:coreProperties>
</file>