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856" w:rsidRDefault="00B03856" w:rsidP="00B03856">
      <w:pPr>
        <w:pStyle w:val="Default"/>
        <w:rPr>
          <w:rFonts w:ascii="Arial" w:hAnsi="Arial" w:cs="Arial"/>
          <w:sz w:val="20"/>
          <w:szCs w:val="20"/>
        </w:rPr>
      </w:pPr>
    </w:p>
    <w:p w:rsidR="00B03856" w:rsidRPr="00C253A9" w:rsidRDefault="00C253A9" w:rsidP="00C253A9">
      <w:pPr>
        <w:autoSpaceDE w:val="0"/>
        <w:autoSpaceDN w:val="0"/>
        <w:adjustRightInd w:val="0"/>
        <w:spacing w:line="288" w:lineRule="auto"/>
        <w:rPr>
          <w:rFonts w:ascii="Arial" w:hAnsi="Arial" w:cs="Arial"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Znak sprawy:</w:t>
      </w:r>
      <w:r>
        <w:rPr>
          <w:rFonts w:ascii="Arial" w:hAnsi="Arial" w:cs="Arial"/>
          <w:bCs/>
          <w:color w:val="000000" w:themeColor="text1"/>
          <w:sz w:val="20"/>
          <w:szCs w:val="20"/>
        </w:rPr>
        <w:t xml:space="preserve"> GZ.WNPZP.271.1.2019                                                                       </w:t>
      </w:r>
      <w:r w:rsidR="00B03856" w:rsidRPr="00E11B7F">
        <w:rPr>
          <w:rFonts w:ascii="Arial" w:hAnsi="Arial" w:cs="Arial"/>
          <w:b/>
          <w:sz w:val="20"/>
          <w:szCs w:val="20"/>
        </w:rPr>
        <w:t>Załącznik nr 3 do SIWZ</w:t>
      </w:r>
    </w:p>
    <w:p w:rsidR="00B03856" w:rsidRPr="00477439" w:rsidRDefault="00B03856" w:rsidP="00B03856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:rsidR="00A951B6" w:rsidRPr="00477439" w:rsidRDefault="00A951B6" w:rsidP="00B03856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:rsidR="00B03856" w:rsidRPr="00477439" w:rsidRDefault="00B03856" w:rsidP="00B03856">
      <w:pPr>
        <w:pStyle w:val="Default"/>
        <w:rPr>
          <w:rFonts w:ascii="Arial" w:hAnsi="Arial" w:cs="Arial"/>
          <w:b/>
          <w:bCs/>
          <w:sz w:val="20"/>
          <w:szCs w:val="20"/>
        </w:rPr>
      </w:pPr>
      <w:r w:rsidRPr="00477439">
        <w:rPr>
          <w:rFonts w:ascii="Arial" w:hAnsi="Arial" w:cs="Arial"/>
          <w:b/>
          <w:bCs/>
          <w:sz w:val="20"/>
          <w:szCs w:val="20"/>
        </w:rPr>
        <w:t xml:space="preserve">Wykonawca: </w:t>
      </w:r>
    </w:p>
    <w:p w:rsidR="00B03856" w:rsidRPr="00477439" w:rsidRDefault="00B03856" w:rsidP="00B03856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:rsidR="00B03856" w:rsidRPr="00477439" w:rsidRDefault="00B03856" w:rsidP="00B03856">
      <w:pPr>
        <w:pStyle w:val="Default"/>
        <w:rPr>
          <w:rFonts w:ascii="Arial" w:hAnsi="Arial" w:cs="Arial"/>
          <w:sz w:val="20"/>
          <w:szCs w:val="20"/>
        </w:rPr>
      </w:pPr>
      <w:r w:rsidRPr="00477439"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B03856" w:rsidRPr="00477439" w:rsidRDefault="00B03856" w:rsidP="00B03856">
      <w:pPr>
        <w:pStyle w:val="Default"/>
        <w:rPr>
          <w:rFonts w:ascii="Arial" w:hAnsi="Arial" w:cs="Arial"/>
          <w:sz w:val="20"/>
          <w:szCs w:val="20"/>
        </w:rPr>
      </w:pPr>
    </w:p>
    <w:p w:rsidR="00B03856" w:rsidRPr="00477439" w:rsidRDefault="00B03856" w:rsidP="00B03856">
      <w:pPr>
        <w:pStyle w:val="Default"/>
        <w:rPr>
          <w:rFonts w:ascii="Arial" w:hAnsi="Arial" w:cs="Arial"/>
          <w:sz w:val="20"/>
          <w:szCs w:val="20"/>
        </w:rPr>
      </w:pPr>
      <w:r w:rsidRPr="00477439"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B03856" w:rsidRPr="00477439" w:rsidRDefault="00B03856" w:rsidP="00B03856">
      <w:pPr>
        <w:pStyle w:val="Default"/>
        <w:rPr>
          <w:rFonts w:ascii="Arial" w:hAnsi="Arial" w:cs="Arial"/>
          <w:sz w:val="20"/>
          <w:szCs w:val="20"/>
        </w:rPr>
      </w:pPr>
    </w:p>
    <w:p w:rsidR="00B03856" w:rsidRPr="00477439" w:rsidRDefault="00B03856" w:rsidP="00B03856">
      <w:pPr>
        <w:pStyle w:val="Default"/>
        <w:rPr>
          <w:rFonts w:ascii="Arial" w:hAnsi="Arial" w:cs="Arial"/>
          <w:sz w:val="20"/>
          <w:szCs w:val="20"/>
        </w:rPr>
      </w:pPr>
      <w:r w:rsidRPr="00477439">
        <w:rPr>
          <w:rFonts w:ascii="Arial" w:hAnsi="Arial" w:cs="Arial"/>
          <w:sz w:val="20"/>
          <w:szCs w:val="20"/>
        </w:rPr>
        <w:t>……………………………………………….</w:t>
      </w:r>
    </w:p>
    <w:p w:rsidR="00B03856" w:rsidRPr="00477439" w:rsidRDefault="00B03856" w:rsidP="00B03856">
      <w:pPr>
        <w:pStyle w:val="Default"/>
        <w:rPr>
          <w:rFonts w:ascii="Arial" w:hAnsi="Arial" w:cs="Arial"/>
          <w:sz w:val="20"/>
          <w:szCs w:val="20"/>
        </w:rPr>
      </w:pPr>
      <w:r w:rsidRPr="00477439">
        <w:rPr>
          <w:rFonts w:ascii="Arial" w:hAnsi="Arial" w:cs="Arial"/>
          <w:i/>
          <w:iCs/>
          <w:sz w:val="20"/>
          <w:szCs w:val="20"/>
        </w:rPr>
        <w:t xml:space="preserve">                   (pełna nazwa/firma, adres, </w:t>
      </w:r>
      <w:r w:rsidRPr="00477439">
        <w:rPr>
          <w:rFonts w:ascii="Arial" w:hAnsi="Arial" w:cs="Arial"/>
          <w:i/>
          <w:iCs/>
          <w:sz w:val="20"/>
          <w:szCs w:val="20"/>
        </w:rPr>
        <w:br/>
        <w:t>w zależności od podmiotu: NIP/PESEL, KRS/</w:t>
      </w:r>
      <w:proofErr w:type="spellStart"/>
      <w:r w:rsidRPr="00477439">
        <w:rPr>
          <w:rFonts w:ascii="Arial" w:hAnsi="Arial" w:cs="Arial"/>
          <w:i/>
          <w:iCs/>
          <w:sz w:val="20"/>
          <w:szCs w:val="20"/>
        </w:rPr>
        <w:t>CEiDG</w:t>
      </w:r>
      <w:proofErr w:type="spellEnd"/>
      <w:r w:rsidRPr="00477439">
        <w:rPr>
          <w:rFonts w:ascii="Arial" w:hAnsi="Arial" w:cs="Arial"/>
          <w:i/>
          <w:iCs/>
          <w:sz w:val="20"/>
          <w:szCs w:val="20"/>
        </w:rPr>
        <w:t>)</w:t>
      </w:r>
    </w:p>
    <w:p w:rsidR="00B03856" w:rsidRPr="00477439" w:rsidRDefault="00B03856" w:rsidP="00B03856">
      <w:pPr>
        <w:pStyle w:val="Default"/>
        <w:rPr>
          <w:rFonts w:ascii="Arial" w:hAnsi="Arial" w:cs="Arial"/>
          <w:sz w:val="20"/>
          <w:szCs w:val="20"/>
        </w:rPr>
      </w:pPr>
    </w:p>
    <w:p w:rsidR="00B03856" w:rsidRPr="00477439" w:rsidRDefault="00B03856" w:rsidP="00B03856">
      <w:pPr>
        <w:pStyle w:val="Default"/>
        <w:rPr>
          <w:rFonts w:ascii="Arial" w:hAnsi="Arial" w:cs="Arial"/>
          <w:sz w:val="20"/>
          <w:szCs w:val="20"/>
        </w:rPr>
      </w:pPr>
      <w:r w:rsidRPr="00477439">
        <w:rPr>
          <w:rFonts w:ascii="Arial" w:hAnsi="Arial" w:cs="Arial"/>
          <w:sz w:val="20"/>
          <w:szCs w:val="20"/>
        </w:rPr>
        <w:t xml:space="preserve">reprezentowany przez: </w:t>
      </w:r>
    </w:p>
    <w:p w:rsidR="00B03856" w:rsidRPr="00477439" w:rsidRDefault="00B03856" w:rsidP="00B03856">
      <w:pPr>
        <w:pStyle w:val="Default"/>
        <w:rPr>
          <w:rFonts w:ascii="Arial" w:hAnsi="Arial" w:cs="Arial"/>
          <w:sz w:val="20"/>
          <w:szCs w:val="20"/>
        </w:rPr>
      </w:pPr>
    </w:p>
    <w:p w:rsidR="00B03856" w:rsidRPr="00477439" w:rsidRDefault="00B03856" w:rsidP="00B03856">
      <w:pPr>
        <w:pStyle w:val="Default"/>
        <w:rPr>
          <w:rFonts w:ascii="Arial" w:hAnsi="Arial" w:cs="Arial"/>
          <w:sz w:val="20"/>
          <w:szCs w:val="20"/>
        </w:rPr>
      </w:pPr>
      <w:r w:rsidRPr="00477439"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B03856" w:rsidRPr="00477439" w:rsidRDefault="00B03856" w:rsidP="00B03856">
      <w:pPr>
        <w:pStyle w:val="Default"/>
        <w:rPr>
          <w:rFonts w:ascii="Arial" w:hAnsi="Arial" w:cs="Arial"/>
          <w:i/>
          <w:iCs/>
          <w:sz w:val="20"/>
          <w:szCs w:val="20"/>
        </w:rPr>
      </w:pPr>
      <w:r w:rsidRPr="00477439">
        <w:rPr>
          <w:rFonts w:ascii="Arial" w:hAnsi="Arial" w:cs="Arial"/>
          <w:i/>
          <w:iCs/>
          <w:sz w:val="20"/>
          <w:szCs w:val="20"/>
        </w:rPr>
        <w:t xml:space="preserve">(imię, nazwisko, stanowisko/podstawa do reprezentacji) </w:t>
      </w:r>
    </w:p>
    <w:p w:rsidR="00B03856" w:rsidRPr="00477439" w:rsidRDefault="00B03856" w:rsidP="00B03856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:rsidR="005C4A37" w:rsidRPr="00477439" w:rsidRDefault="005C4A37" w:rsidP="00B03856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:rsidR="00B03856" w:rsidRPr="00477439" w:rsidRDefault="00B03856" w:rsidP="00B03856">
      <w:pPr>
        <w:pStyle w:val="Default"/>
        <w:ind w:left="-567" w:right="-995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:rsidR="00B03856" w:rsidRPr="00477439" w:rsidRDefault="00B03856" w:rsidP="00B03856">
      <w:pPr>
        <w:pStyle w:val="Default"/>
        <w:ind w:left="-567" w:right="-995"/>
        <w:jc w:val="center"/>
        <w:rPr>
          <w:rFonts w:ascii="Arial" w:hAnsi="Arial" w:cs="Arial"/>
          <w:sz w:val="20"/>
          <w:szCs w:val="20"/>
          <w:u w:val="single"/>
        </w:rPr>
      </w:pPr>
      <w:r w:rsidRPr="00477439">
        <w:rPr>
          <w:rFonts w:ascii="Arial" w:hAnsi="Arial" w:cs="Arial"/>
          <w:b/>
          <w:bCs/>
          <w:sz w:val="20"/>
          <w:szCs w:val="20"/>
          <w:u w:val="single"/>
        </w:rPr>
        <w:t>Oświadczenie Wykonawcy</w:t>
      </w:r>
      <w:r w:rsidRPr="00477439">
        <w:rPr>
          <w:rFonts w:ascii="Arial" w:hAnsi="Arial" w:cs="Arial"/>
          <w:sz w:val="20"/>
          <w:szCs w:val="20"/>
          <w:u w:val="single"/>
        </w:rPr>
        <w:t xml:space="preserve"> </w:t>
      </w:r>
      <w:r w:rsidRPr="00477439">
        <w:rPr>
          <w:rFonts w:ascii="Arial" w:hAnsi="Arial" w:cs="Arial"/>
          <w:b/>
          <w:bCs/>
          <w:sz w:val="20"/>
          <w:szCs w:val="20"/>
          <w:u w:val="single"/>
        </w:rPr>
        <w:t>dotyczące spełniania warunków udziału w  postępowaniu</w:t>
      </w:r>
    </w:p>
    <w:p w:rsidR="00B03856" w:rsidRPr="00477439" w:rsidRDefault="00B03856" w:rsidP="00B03856">
      <w:pPr>
        <w:pStyle w:val="Default"/>
        <w:jc w:val="both"/>
        <w:rPr>
          <w:rFonts w:ascii="Arial" w:hAnsi="Arial" w:cs="Arial"/>
          <w:bCs/>
          <w:sz w:val="20"/>
          <w:szCs w:val="20"/>
        </w:rPr>
      </w:pPr>
    </w:p>
    <w:p w:rsidR="00191BD4" w:rsidRDefault="00B03856" w:rsidP="00191BD4">
      <w:pPr>
        <w:rPr>
          <w:rFonts w:asciiTheme="minorHAnsi" w:hAnsiTheme="minorHAnsi"/>
          <w:b/>
        </w:rPr>
      </w:pPr>
      <w:r w:rsidRPr="00477439">
        <w:rPr>
          <w:rFonts w:ascii="Arial" w:hAnsi="Arial" w:cs="Arial"/>
          <w:bCs/>
          <w:sz w:val="20"/>
          <w:szCs w:val="20"/>
        </w:rPr>
        <w:t>Na podstawie art. 25a ust. 1 ustawy z dnia 29 stycznia 2004 r.</w:t>
      </w:r>
      <w:r w:rsidRPr="00477439">
        <w:rPr>
          <w:rFonts w:ascii="Arial" w:hAnsi="Arial" w:cs="Arial"/>
          <w:sz w:val="20"/>
          <w:szCs w:val="20"/>
        </w:rPr>
        <w:t xml:space="preserve"> </w:t>
      </w:r>
      <w:r w:rsidRPr="00477439">
        <w:rPr>
          <w:rFonts w:ascii="Arial" w:hAnsi="Arial" w:cs="Arial"/>
          <w:bCs/>
          <w:sz w:val="20"/>
          <w:szCs w:val="20"/>
        </w:rPr>
        <w:t>Prawo zamówień publicznych dotyczące</w:t>
      </w:r>
      <w:r w:rsidR="00340FFE" w:rsidRPr="00477439">
        <w:rPr>
          <w:rFonts w:ascii="Arial" w:hAnsi="Arial" w:cs="Arial"/>
          <w:bCs/>
          <w:sz w:val="20"/>
          <w:szCs w:val="20"/>
        </w:rPr>
        <w:t>go</w:t>
      </w:r>
      <w:r w:rsidRPr="00477439">
        <w:rPr>
          <w:rFonts w:ascii="Arial" w:hAnsi="Arial" w:cs="Arial"/>
          <w:bCs/>
          <w:sz w:val="20"/>
          <w:szCs w:val="20"/>
        </w:rPr>
        <w:t xml:space="preserve"> spełniania warunków udziału w postępowaniu o udzielenie zamówienia publicznego</w:t>
      </w:r>
      <w:r w:rsidRPr="00477439">
        <w:rPr>
          <w:rFonts w:ascii="Arial" w:hAnsi="Arial" w:cs="Arial"/>
          <w:b/>
          <w:bCs/>
          <w:sz w:val="20"/>
          <w:szCs w:val="20"/>
        </w:rPr>
        <w:t xml:space="preserve"> </w:t>
      </w:r>
      <w:r w:rsidR="00340FFE" w:rsidRPr="00477439">
        <w:rPr>
          <w:rFonts w:ascii="Arial" w:hAnsi="Arial" w:cs="Arial"/>
          <w:bCs/>
          <w:sz w:val="20"/>
          <w:szCs w:val="20"/>
        </w:rPr>
        <w:t xml:space="preserve">na realizację </w:t>
      </w:r>
      <w:r w:rsidRPr="00477439">
        <w:rPr>
          <w:rFonts w:ascii="Arial" w:hAnsi="Arial" w:cs="Arial"/>
          <w:bCs/>
          <w:sz w:val="20"/>
          <w:szCs w:val="20"/>
        </w:rPr>
        <w:t>zadania pn.:</w:t>
      </w:r>
      <w:r w:rsidR="00340FFE" w:rsidRPr="00477439">
        <w:rPr>
          <w:rFonts w:ascii="Arial" w:hAnsi="Arial" w:cs="Arial"/>
          <w:b/>
          <w:sz w:val="20"/>
          <w:szCs w:val="20"/>
        </w:rPr>
        <w:t xml:space="preserve"> </w:t>
      </w:r>
      <w:r w:rsidR="00191BD4">
        <w:rPr>
          <w:rFonts w:asciiTheme="minorHAnsi" w:hAnsiTheme="minorHAnsi"/>
          <w:b/>
        </w:rPr>
        <w:t xml:space="preserve">„Dostawa wyposażenia pracowni do nauczania kompetencji </w:t>
      </w:r>
      <w:proofErr w:type="spellStart"/>
      <w:r w:rsidR="00191BD4">
        <w:rPr>
          <w:rFonts w:asciiTheme="minorHAnsi" w:hAnsiTheme="minorHAnsi"/>
          <w:b/>
        </w:rPr>
        <w:t>mate</w:t>
      </w:r>
      <w:r w:rsidR="00191BD4">
        <w:rPr>
          <w:rFonts w:asciiTheme="minorHAnsi" w:hAnsiTheme="minorHAnsi"/>
          <w:b/>
        </w:rPr>
        <w:t>matyczno</w:t>
      </w:r>
      <w:proofErr w:type="spellEnd"/>
      <w:r w:rsidR="00191BD4">
        <w:rPr>
          <w:rFonts w:asciiTheme="minorHAnsi" w:hAnsiTheme="minorHAnsi"/>
          <w:b/>
        </w:rPr>
        <w:t xml:space="preserve"> – przyrodniczych dla 5 </w:t>
      </w:r>
      <w:r w:rsidR="00191BD4">
        <w:rPr>
          <w:rFonts w:asciiTheme="minorHAnsi" w:hAnsiTheme="minorHAnsi"/>
          <w:b/>
        </w:rPr>
        <w:t>szkół podstawowych w Gminie Ra</w:t>
      </w:r>
      <w:r w:rsidR="00191BD4">
        <w:rPr>
          <w:rFonts w:asciiTheme="minorHAnsi" w:hAnsiTheme="minorHAnsi"/>
          <w:b/>
        </w:rPr>
        <w:t xml:space="preserve">wa Mazowiecka w ramach projektu </w:t>
      </w:r>
      <w:r w:rsidR="00191BD4">
        <w:rPr>
          <w:rFonts w:asciiTheme="minorHAnsi" w:hAnsiTheme="minorHAnsi"/>
          <w:sz w:val="18"/>
          <w:szCs w:val="18"/>
        </w:rPr>
        <w:t>&lt;&lt;</w:t>
      </w:r>
      <w:bookmarkStart w:id="0" w:name="_GoBack"/>
      <w:bookmarkEnd w:id="0"/>
      <w:r w:rsidR="00191BD4">
        <w:rPr>
          <w:rFonts w:asciiTheme="minorHAnsi" w:hAnsiTheme="minorHAnsi"/>
          <w:b/>
        </w:rPr>
        <w:t>Wiedza na piątkę z plusem!</w:t>
      </w:r>
      <w:r w:rsidR="00191BD4">
        <w:rPr>
          <w:rFonts w:asciiTheme="minorHAnsi" w:hAnsiTheme="minorHAnsi"/>
          <w:sz w:val="18"/>
          <w:szCs w:val="18"/>
        </w:rPr>
        <w:t>&gt;&gt;</w:t>
      </w:r>
      <w:r w:rsidR="00191BD4">
        <w:rPr>
          <w:rFonts w:asciiTheme="minorHAnsi" w:hAnsiTheme="minorHAnsi"/>
          <w:b/>
        </w:rPr>
        <w:t>”</w:t>
      </w:r>
    </w:p>
    <w:p w:rsidR="005C4A37" w:rsidRPr="00477439" w:rsidRDefault="00340FFE" w:rsidP="00340FFE">
      <w:pPr>
        <w:jc w:val="both"/>
        <w:rPr>
          <w:rFonts w:ascii="Arial" w:hAnsi="Arial" w:cs="Arial"/>
          <w:b/>
          <w:sz w:val="20"/>
          <w:szCs w:val="20"/>
        </w:rPr>
      </w:pPr>
      <w:r w:rsidRPr="00477439">
        <w:rPr>
          <w:rFonts w:ascii="Arial" w:hAnsi="Arial" w:cs="Arial"/>
          <w:sz w:val="20"/>
          <w:szCs w:val="20"/>
        </w:rPr>
        <w:t>realizowanego</w:t>
      </w:r>
      <w:r w:rsidR="00B03856" w:rsidRPr="00477439">
        <w:rPr>
          <w:rFonts w:ascii="Arial" w:hAnsi="Arial" w:cs="Arial"/>
          <w:sz w:val="20"/>
          <w:szCs w:val="20"/>
        </w:rPr>
        <w:t xml:space="preserve"> przez Gminę</w:t>
      </w:r>
      <w:r w:rsidR="00477439">
        <w:rPr>
          <w:rFonts w:ascii="Arial" w:hAnsi="Arial" w:cs="Arial"/>
          <w:sz w:val="20"/>
          <w:szCs w:val="20"/>
        </w:rPr>
        <w:t xml:space="preserve"> Rawa Mazowiecka oświadczam, co </w:t>
      </w:r>
      <w:r w:rsidR="00B03856" w:rsidRPr="00477439">
        <w:rPr>
          <w:rFonts w:ascii="Arial" w:hAnsi="Arial" w:cs="Arial"/>
          <w:sz w:val="20"/>
          <w:szCs w:val="20"/>
        </w:rPr>
        <w:t xml:space="preserve">następuje: </w:t>
      </w:r>
    </w:p>
    <w:p w:rsidR="00D004A4" w:rsidRPr="00477439" w:rsidRDefault="00D004A4" w:rsidP="00B03856">
      <w:pPr>
        <w:pStyle w:val="Default"/>
        <w:jc w:val="center"/>
        <w:rPr>
          <w:rFonts w:ascii="Arial" w:hAnsi="Arial" w:cs="Arial"/>
          <w:b/>
          <w:bCs/>
          <w:sz w:val="20"/>
          <w:szCs w:val="20"/>
          <w:highlight w:val="lightGray"/>
        </w:rPr>
      </w:pPr>
    </w:p>
    <w:p w:rsidR="00B03856" w:rsidRPr="00477439" w:rsidRDefault="00B03856" w:rsidP="00B03856">
      <w:pPr>
        <w:pStyle w:val="Default"/>
        <w:jc w:val="center"/>
        <w:rPr>
          <w:rFonts w:ascii="Arial" w:hAnsi="Arial" w:cs="Arial"/>
          <w:sz w:val="20"/>
          <w:szCs w:val="20"/>
        </w:rPr>
      </w:pPr>
      <w:r w:rsidRPr="00477439">
        <w:rPr>
          <w:rFonts w:ascii="Arial" w:hAnsi="Arial" w:cs="Arial"/>
          <w:b/>
          <w:bCs/>
          <w:sz w:val="20"/>
          <w:szCs w:val="20"/>
          <w:highlight w:val="lightGray"/>
        </w:rPr>
        <w:t>Informacja dotycząca Wykonawcy:</w:t>
      </w:r>
    </w:p>
    <w:p w:rsidR="00B03856" w:rsidRPr="00477439" w:rsidRDefault="00B03856" w:rsidP="00B03856">
      <w:pPr>
        <w:pStyle w:val="Default"/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477439">
        <w:rPr>
          <w:rFonts w:ascii="Arial" w:hAnsi="Arial" w:cs="Arial"/>
          <w:sz w:val="20"/>
          <w:szCs w:val="20"/>
        </w:rPr>
        <w:t>Oświadczam, że spełniam warunki udziału w postępowaniu określon</w:t>
      </w:r>
      <w:r w:rsidR="009A72F0" w:rsidRPr="00477439">
        <w:rPr>
          <w:rFonts w:ascii="Arial" w:hAnsi="Arial" w:cs="Arial"/>
          <w:sz w:val="20"/>
          <w:szCs w:val="20"/>
        </w:rPr>
        <w:t>ym</w:t>
      </w:r>
      <w:r w:rsidR="002402F4" w:rsidRPr="00477439">
        <w:rPr>
          <w:rFonts w:ascii="Arial" w:hAnsi="Arial" w:cs="Arial"/>
          <w:sz w:val="20"/>
          <w:szCs w:val="20"/>
        </w:rPr>
        <w:t xml:space="preserve"> przez Zamawiającego w </w:t>
      </w:r>
      <w:r w:rsidRPr="00477439">
        <w:rPr>
          <w:rFonts w:ascii="Arial" w:hAnsi="Arial" w:cs="Arial"/>
          <w:sz w:val="20"/>
          <w:szCs w:val="20"/>
        </w:rPr>
        <w:t>Specyfikacji Istotnych Warunków Zamówienia i</w:t>
      </w:r>
      <w:r w:rsidR="002402F4" w:rsidRPr="00477439">
        <w:rPr>
          <w:rFonts w:ascii="Arial" w:hAnsi="Arial" w:cs="Arial"/>
          <w:sz w:val="20"/>
          <w:szCs w:val="20"/>
        </w:rPr>
        <w:t xml:space="preserve"> w o</w:t>
      </w:r>
      <w:r w:rsidRPr="00477439">
        <w:rPr>
          <w:rFonts w:ascii="Arial" w:hAnsi="Arial" w:cs="Arial"/>
          <w:sz w:val="20"/>
          <w:szCs w:val="20"/>
        </w:rPr>
        <w:t xml:space="preserve">głoszeniu o zamówieniu. </w:t>
      </w:r>
    </w:p>
    <w:p w:rsidR="00B03856" w:rsidRPr="00477439" w:rsidRDefault="00B03856" w:rsidP="00B03856">
      <w:pPr>
        <w:pStyle w:val="Default"/>
        <w:spacing w:before="120" w:after="120" w:line="288" w:lineRule="auto"/>
        <w:rPr>
          <w:rFonts w:ascii="Arial" w:hAnsi="Arial" w:cs="Arial"/>
          <w:sz w:val="20"/>
          <w:szCs w:val="20"/>
        </w:rPr>
      </w:pPr>
    </w:p>
    <w:p w:rsidR="005C4A37" w:rsidRPr="00477439" w:rsidRDefault="005C4A37" w:rsidP="00B03856">
      <w:pPr>
        <w:pStyle w:val="Default"/>
        <w:spacing w:before="120" w:after="120" w:line="288" w:lineRule="auto"/>
        <w:rPr>
          <w:rFonts w:ascii="Arial" w:hAnsi="Arial" w:cs="Arial"/>
          <w:sz w:val="20"/>
          <w:szCs w:val="20"/>
        </w:rPr>
      </w:pPr>
    </w:p>
    <w:p w:rsidR="00D004A4" w:rsidRPr="00477439" w:rsidRDefault="00682F0F" w:rsidP="00682F0F">
      <w:pPr>
        <w:pStyle w:val="Default"/>
        <w:tabs>
          <w:tab w:val="left" w:pos="3990"/>
        </w:tabs>
        <w:spacing w:before="120" w:after="120" w:line="288" w:lineRule="auto"/>
        <w:rPr>
          <w:rFonts w:ascii="Arial" w:hAnsi="Arial" w:cs="Arial"/>
          <w:sz w:val="20"/>
          <w:szCs w:val="20"/>
        </w:rPr>
      </w:pPr>
      <w:r w:rsidRPr="00477439">
        <w:rPr>
          <w:rFonts w:ascii="Arial" w:hAnsi="Arial" w:cs="Arial"/>
          <w:sz w:val="20"/>
          <w:szCs w:val="20"/>
        </w:rPr>
        <w:tab/>
      </w:r>
    </w:p>
    <w:p w:rsidR="00B03856" w:rsidRPr="00477439" w:rsidRDefault="00B03856" w:rsidP="00B03856">
      <w:pPr>
        <w:pStyle w:val="Default"/>
        <w:spacing w:line="288" w:lineRule="auto"/>
        <w:rPr>
          <w:rFonts w:ascii="Arial" w:hAnsi="Arial" w:cs="Arial"/>
          <w:sz w:val="20"/>
          <w:szCs w:val="20"/>
        </w:rPr>
      </w:pPr>
      <w:r w:rsidRPr="00477439">
        <w:rPr>
          <w:rFonts w:ascii="Arial" w:hAnsi="Arial" w:cs="Arial"/>
          <w:sz w:val="20"/>
          <w:szCs w:val="20"/>
        </w:rPr>
        <w:t>…………………………….…….</w:t>
      </w:r>
      <w:r w:rsidRPr="00477439">
        <w:rPr>
          <w:rFonts w:ascii="Arial" w:hAnsi="Arial" w:cs="Arial"/>
          <w:i/>
          <w:iCs/>
          <w:sz w:val="20"/>
          <w:szCs w:val="20"/>
        </w:rPr>
        <w:t xml:space="preserve">, </w:t>
      </w:r>
      <w:r w:rsidRPr="00477439">
        <w:rPr>
          <w:rFonts w:ascii="Arial" w:hAnsi="Arial" w:cs="Arial"/>
          <w:sz w:val="20"/>
          <w:szCs w:val="20"/>
        </w:rPr>
        <w:t>dnia ………………………</w:t>
      </w:r>
      <w:r w:rsidRPr="00477439">
        <w:rPr>
          <w:rFonts w:ascii="Arial" w:hAnsi="Arial" w:cs="Arial"/>
          <w:sz w:val="20"/>
          <w:szCs w:val="20"/>
        </w:rPr>
        <w:tab/>
      </w:r>
      <w:r w:rsidRPr="00477439">
        <w:rPr>
          <w:rFonts w:ascii="Arial" w:hAnsi="Arial" w:cs="Arial"/>
          <w:sz w:val="20"/>
          <w:szCs w:val="20"/>
        </w:rPr>
        <w:tab/>
        <w:t xml:space="preserve">………………………….… </w:t>
      </w:r>
    </w:p>
    <w:p w:rsidR="00B03856" w:rsidRPr="00477439" w:rsidRDefault="00B03856" w:rsidP="00B03856">
      <w:pPr>
        <w:pStyle w:val="Default"/>
        <w:spacing w:after="240" w:line="288" w:lineRule="auto"/>
        <w:ind w:firstLine="708"/>
        <w:rPr>
          <w:rFonts w:ascii="Arial" w:hAnsi="Arial" w:cs="Arial"/>
          <w:sz w:val="20"/>
          <w:szCs w:val="20"/>
        </w:rPr>
      </w:pPr>
      <w:r w:rsidRPr="00477439">
        <w:rPr>
          <w:rFonts w:ascii="Arial" w:hAnsi="Arial" w:cs="Arial"/>
          <w:i/>
          <w:iCs/>
          <w:sz w:val="20"/>
          <w:szCs w:val="20"/>
        </w:rPr>
        <w:t>(miejscowość)</w:t>
      </w:r>
      <w:r w:rsidRPr="00477439">
        <w:rPr>
          <w:rFonts w:ascii="Arial" w:hAnsi="Arial" w:cs="Arial"/>
          <w:i/>
          <w:iCs/>
          <w:sz w:val="20"/>
          <w:szCs w:val="20"/>
        </w:rPr>
        <w:tab/>
      </w:r>
      <w:r w:rsidRPr="00477439">
        <w:rPr>
          <w:rFonts w:ascii="Arial" w:hAnsi="Arial" w:cs="Arial"/>
          <w:i/>
          <w:iCs/>
          <w:sz w:val="20"/>
          <w:szCs w:val="20"/>
        </w:rPr>
        <w:tab/>
      </w:r>
      <w:r w:rsidRPr="00477439">
        <w:rPr>
          <w:rFonts w:ascii="Arial" w:hAnsi="Arial" w:cs="Arial"/>
          <w:i/>
          <w:iCs/>
          <w:sz w:val="20"/>
          <w:szCs w:val="20"/>
        </w:rPr>
        <w:tab/>
      </w:r>
      <w:r w:rsidRPr="00477439">
        <w:rPr>
          <w:rFonts w:ascii="Arial" w:hAnsi="Arial" w:cs="Arial"/>
          <w:i/>
          <w:iCs/>
          <w:sz w:val="20"/>
          <w:szCs w:val="20"/>
        </w:rPr>
        <w:tab/>
      </w:r>
      <w:r w:rsidRPr="00477439">
        <w:rPr>
          <w:rFonts w:ascii="Arial" w:hAnsi="Arial" w:cs="Arial"/>
          <w:i/>
          <w:iCs/>
          <w:sz w:val="20"/>
          <w:szCs w:val="20"/>
        </w:rPr>
        <w:tab/>
      </w:r>
      <w:r w:rsidRPr="00477439">
        <w:rPr>
          <w:rFonts w:ascii="Arial" w:hAnsi="Arial" w:cs="Arial"/>
          <w:i/>
          <w:iCs/>
          <w:sz w:val="20"/>
          <w:szCs w:val="20"/>
        </w:rPr>
        <w:tab/>
      </w:r>
      <w:r w:rsidRPr="00477439">
        <w:rPr>
          <w:rFonts w:ascii="Arial" w:hAnsi="Arial" w:cs="Arial"/>
          <w:i/>
          <w:iCs/>
          <w:sz w:val="20"/>
          <w:szCs w:val="20"/>
        </w:rPr>
        <w:tab/>
      </w:r>
      <w:r w:rsidRPr="00477439">
        <w:rPr>
          <w:rFonts w:ascii="Arial" w:hAnsi="Arial" w:cs="Arial"/>
          <w:i/>
          <w:iCs/>
          <w:sz w:val="20"/>
          <w:szCs w:val="20"/>
        </w:rPr>
        <w:tab/>
        <w:t>(podpis)</w:t>
      </w:r>
    </w:p>
    <w:p w:rsidR="00B03856" w:rsidRPr="00477439" w:rsidRDefault="00B03856" w:rsidP="00B03856">
      <w:pPr>
        <w:spacing w:before="120" w:after="120" w:line="288" w:lineRule="auto"/>
        <w:jc w:val="center"/>
        <w:rPr>
          <w:rFonts w:ascii="Arial" w:hAnsi="Arial" w:cs="Arial"/>
          <w:b/>
          <w:bCs/>
          <w:sz w:val="20"/>
          <w:szCs w:val="20"/>
          <w:highlight w:val="lightGray"/>
        </w:rPr>
      </w:pPr>
    </w:p>
    <w:p w:rsidR="00B03856" w:rsidRPr="00477439" w:rsidRDefault="00B03856" w:rsidP="00B03856">
      <w:pPr>
        <w:spacing w:before="120" w:after="120" w:line="288" w:lineRule="auto"/>
        <w:jc w:val="center"/>
        <w:rPr>
          <w:rFonts w:ascii="Arial" w:hAnsi="Arial" w:cs="Arial"/>
          <w:b/>
          <w:bCs/>
          <w:sz w:val="20"/>
          <w:szCs w:val="20"/>
          <w:highlight w:val="lightGray"/>
        </w:rPr>
      </w:pPr>
    </w:p>
    <w:p w:rsidR="00B03856" w:rsidRPr="00477439" w:rsidRDefault="00B03856" w:rsidP="00B03856">
      <w:pPr>
        <w:spacing w:before="120" w:after="120" w:line="288" w:lineRule="auto"/>
        <w:jc w:val="center"/>
        <w:rPr>
          <w:rFonts w:ascii="Arial" w:hAnsi="Arial" w:cs="Arial"/>
          <w:b/>
          <w:bCs/>
          <w:sz w:val="20"/>
          <w:szCs w:val="20"/>
          <w:highlight w:val="lightGray"/>
        </w:rPr>
      </w:pPr>
    </w:p>
    <w:p w:rsidR="00B03856" w:rsidRPr="00477439" w:rsidRDefault="00B03856" w:rsidP="00B03856">
      <w:pPr>
        <w:spacing w:before="120" w:after="120" w:line="288" w:lineRule="auto"/>
        <w:jc w:val="center"/>
        <w:rPr>
          <w:rFonts w:ascii="Arial" w:hAnsi="Arial" w:cs="Arial"/>
          <w:b/>
          <w:bCs/>
          <w:sz w:val="20"/>
          <w:szCs w:val="20"/>
          <w:highlight w:val="lightGray"/>
        </w:rPr>
      </w:pPr>
    </w:p>
    <w:p w:rsidR="00B03856" w:rsidRDefault="00B03856" w:rsidP="00B03856">
      <w:pPr>
        <w:spacing w:before="120" w:after="120" w:line="288" w:lineRule="auto"/>
        <w:jc w:val="center"/>
        <w:rPr>
          <w:rFonts w:ascii="Arial" w:hAnsi="Arial" w:cs="Arial"/>
          <w:b/>
          <w:bCs/>
          <w:sz w:val="20"/>
          <w:szCs w:val="20"/>
          <w:highlight w:val="lightGray"/>
        </w:rPr>
      </w:pPr>
    </w:p>
    <w:p w:rsidR="00477439" w:rsidRDefault="00477439" w:rsidP="00B03856">
      <w:pPr>
        <w:spacing w:before="120" w:after="120" w:line="288" w:lineRule="auto"/>
        <w:jc w:val="center"/>
        <w:rPr>
          <w:rFonts w:ascii="Arial" w:hAnsi="Arial" w:cs="Arial"/>
          <w:b/>
          <w:bCs/>
          <w:sz w:val="20"/>
          <w:szCs w:val="20"/>
          <w:highlight w:val="lightGray"/>
        </w:rPr>
      </w:pPr>
    </w:p>
    <w:p w:rsidR="00477439" w:rsidRPr="00477439" w:rsidRDefault="00477439" w:rsidP="00B03856">
      <w:pPr>
        <w:spacing w:before="120" w:after="120" w:line="288" w:lineRule="auto"/>
        <w:jc w:val="center"/>
        <w:rPr>
          <w:rFonts w:ascii="Arial" w:hAnsi="Arial" w:cs="Arial"/>
          <w:b/>
          <w:bCs/>
          <w:sz w:val="20"/>
          <w:szCs w:val="20"/>
          <w:highlight w:val="lightGray"/>
        </w:rPr>
      </w:pPr>
    </w:p>
    <w:p w:rsidR="002402F4" w:rsidRPr="00477439" w:rsidRDefault="002402F4" w:rsidP="00340FFE">
      <w:pPr>
        <w:tabs>
          <w:tab w:val="left" w:pos="8780"/>
        </w:tabs>
        <w:spacing w:before="120" w:after="120" w:line="288" w:lineRule="auto"/>
        <w:rPr>
          <w:rFonts w:ascii="Arial" w:hAnsi="Arial" w:cs="Arial"/>
          <w:b/>
          <w:bCs/>
          <w:sz w:val="20"/>
          <w:szCs w:val="20"/>
          <w:highlight w:val="lightGray"/>
        </w:rPr>
      </w:pPr>
    </w:p>
    <w:p w:rsidR="00477439" w:rsidRDefault="00477439" w:rsidP="00B03856">
      <w:pPr>
        <w:spacing w:before="120" w:after="120" w:line="288" w:lineRule="auto"/>
        <w:jc w:val="right"/>
        <w:rPr>
          <w:rFonts w:ascii="Arial" w:eastAsia="Calibri" w:hAnsi="Arial" w:cs="Arial"/>
          <w:b/>
          <w:i/>
          <w:color w:val="000000"/>
          <w:sz w:val="20"/>
          <w:szCs w:val="20"/>
          <w:lang w:eastAsia="ar-SA"/>
        </w:rPr>
      </w:pPr>
    </w:p>
    <w:p w:rsidR="00477439" w:rsidRDefault="00477439" w:rsidP="00B03856">
      <w:pPr>
        <w:spacing w:before="120" w:after="120" w:line="288" w:lineRule="auto"/>
        <w:jc w:val="right"/>
        <w:rPr>
          <w:rFonts w:ascii="Arial" w:eastAsia="Calibri" w:hAnsi="Arial" w:cs="Arial"/>
          <w:b/>
          <w:i/>
          <w:color w:val="000000"/>
          <w:sz w:val="20"/>
          <w:szCs w:val="20"/>
          <w:lang w:eastAsia="ar-SA"/>
        </w:rPr>
      </w:pPr>
    </w:p>
    <w:p w:rsidR="00B03856" w:rsidRPr="00477439" w:rsidRDefault="00B03856" w:rsidP="00B03856">
      <w:pPr>
        <w:spacing w:before="120" w:after="120" w:line="288" w:lineRule="auto"/>
        <w:jc w:val="right"/>
        <w:rPr>
          <w:rFonts w:ascii="Arial" w:eastAsia="Calibri" w:hAnsi="Arial" w:cs="Arial"/>
          <w:b/>
          <w:i/>
          <w:color w:val="000000"/>
          <w:sz w:val="20"/>
          <w:szCs w:val="20"/>
          <w:lang w:eastAsia="ar-SA"/>
        </w:rPr>
      </w:pPr>
      <w:r w:rsidRPr="00477439">
        <w:rPr>
          <w:rFonts w:ascii="Arial" w:eastAsia="Calibri" w:hAnsi="Arial" w:cs="Arial"/>
          <w:b/>
          <w:i/>
          <w:color w:val="000000"/>
          <w:sz w:val="20"/>
          <w:szCs w:val="20"/>
          <w:lang w:eastAsia="ar-SA"/>
        </w:rPr>
        <w:t>cd. załącznika nr 3</w:t>
      </w:r>
    </w:p>
    <w:p w:rsidR="00B03856" w:rsidRPr="00477439" w:rsidRDefault="00B03856" w:rsidP="00B03856">
      <w:pPr>
        <w:spacing w:before="120" w:after="120" w:line="288" w:lineRule="auto"/>
        <w:jc w:val="center"/>
        <w:rPr>
          <w:rFonts w:ascii="Arial" w:hAnsi="Arial" w:cs="Arial"/>
          <w:b/>
          <w:bCs/>
          <w:sz w:val="20"/>
          <w:szCs w:val="20"/>
          <w:highlight w:val="lightGray"/>
        </w:rPr>
      </w:pPr>
    </w:p>
    <w:p w:rsidR="00A951B6" w:rsidRPr="00477439" w:rsidRDefault="00A951B6" w:rsidP="00B03856">
      <w:pPr>
        <w:spacing w:before="120" w:after="120" w:line="288" w:lineRule="auto"/>
        <w:jc w:val="center"/>
        <w:rPr>
          <w:rFonts w:ascii="Arial" w:hAnsi="Arial" w:cs="Arial"/>
          <w:b/>
          <w:bCs/>
          <w:sz w:val="20"/>
          <w:szCs w:val="20"/>
          <w:highlight w:val="lightGray"/>
        </w:rPr>
      </w:pPr>
    </w:p>
    <w:p w:rsidR="00B03856" w:rsidRPr="00477439" w:rsidRDefault="00B03856" w:rsidP="00B03856">
      <w:pPr>
        <w:spacing w:before="120" w:after="120" w:line="288" w:lineRule="auto"/>
        <w:jc w:val="center"/>
        <w:rPr>
          <w:rFonts w:ascii="Arial" w:hAnsi="Arial" w:cs="Arial"/>
          <w:sz w:val="20"/>
          <w:szCs w:val="20"/>
        </w:rPr>
      </w:pPr>
      <w:r w:rsidRPr="00477439">
        <w:rPr>
          <w:rFonts w:ascii="Arial" w:hAnsi="Arial" w:cs="Arial"/>
          <w:b/>
          <w:bCs/>
          <w:sz w:val="20"/>
          <w:szCs w:val="20"/>
          <w:highlight w:val="lightGray"/>
        </w:rPr>
        <w:t>Informacja w związku z poleganiem na zasobach innych podmiotów:</w:t>
      </w:r>
    </w:p>
    <w:p w:rsidR="00B03856" w:rsidRPr="00477439" w:rsidRDefault="00B03856" w:rsidP="00B03856">
      <w:pPr>
        <w:tabs>
          <w:tab w:val="left" w:pos="5954"/>
        </w:tabs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477439">
        <w:rPr>
          <w:rFonts w:ascii="Arial" w:hAnsi="Arial" w:cs="Arial"/>
          <w:sz w:val="20"/>
          <w:szCs w:val="20"/>
        </w:rPr>
        <w:t>Oświadczam, że w celu wykazania spełniania warunków udziału w postępowaniu, określonych przez Zamawiającego w Specyfikacji Istotnych Warunków Zamówienia i Ogłoszeniu o zamówieniu</w:t>
      </w:r>
      <w:r w:rsidRPr="00477439">
        <w:rPr>
          <w:rFonts w:ascii="Arial" w:hAnsi="Arial" w:cs="Arial"/>
          <w:i/>
          <w:iCs/>
          <w:sz w:val="20"/>
          <w:szCs w:val="20"/>
        </w:rPr>
        <w:t xml:space="preserve">, </w:t>
      </w:r>
      <w:r w:rsidRPr="00477439">
        <w:rPr>
          <w:rFonts w:ascii="Arial" w:hAnsi="Arial" w:cs="Arial"/>
          <w:sz w:val="20"/>
          <w:szCs w:val="20"/>
        </w:rPr>
        <w:t>polegam na zasobach następującego/</w:t>
      </w:r>
      <w:proofErr w:type="spellStart"/>
      <w:r w:rsidRPr="00477439">
        <w:rPr>
          <w:rFonts w:ascii="Arial" w:hAnsi="Arial" w:cs="Arial"/>
          <w:sz w:val="20"/>
          <w:szCs w:val="20"/>
        </w:rPr>
        <w:t>ych</w:t>
      </w:r>
      <w:proofErr w:type="spellEnd"/>
      <w:r w:rsidRPr="00477439">
        <w:rPr>
          <w:rFonts w:ascii="Arial" w:hAnsi="Arial" w:cs="Arial"/>
          <w:sz w:val="20"/>
          <w:szCs w:val="20"/>
        </w:rPr>
        <w:t xml:space="preserve"> podmiotu/ów: </w:t>
      </w:r>
    </w:p>
    <w:p w:rsidR="00B03856" w:rsidRPr="00477439" w:rsidRDefault="00B03856" w:rsidP="00B03856">
      <w:pPr>
        <w:pStyle w:val="Default"/>
        <w:spacing w:line="288" w:lineRule="auto"/>
        <w:rPr>
          <w:rFonts w:ascii="Arial" w:hAnsi="Arial" w:cs="Arial"/>
          <w:sz w:val="20"/>
          <w:szCs w:val="20"/>
        </w:rPr>
      </w:pPr>
      <w:r w:rsidRPr="00477439">
        <w:rPr>
          <w:rFonts w:ascii="Arial" w:hAnsi="Arial" w:cs="Arial"/>
          <w:sz w:val="20"/>
          <w:szCs w:val="20"/>
        </w:rPr>
        <w:t>…………………………………………………………..………………………………………………………</w:t>
      </w:r>
      <w:r w:rsidR="00340FFE" w:rsidRPr="00477439">
        <w:rPr>
          <w:rFonts w:ascii="Arial" w:hAnsi="Arial" w:cs="Arial"/>
          <w:sz w:val="20"/>
          <w:szCs w:val="20"/>
        </w:rPr>
        <w:t>…………….</w:t>
      </w:r>
    </w:p>
    <w:p w:rsidR="00B03856" w:rsidRPr="00477439" w:rsidRDefault="00B03856" w:rsidP="00B03856">
      <w:pPr>
        <w:pStyle w:val="Default"/>
        <w:spacing w:line="288" w:lineRule="auto"/>
        <w:rPr>
          <w:rFonts w:ascii="Arial" w:hAnsi="Arial" w:cs="Arial"/>
          <w:sz w:val="20"/>
          <w:szCs w:val="20"/>
        </w:rPr>
      </w:pPr>
      <w:r w:rsidRPr="00477439">
        <w:rPr>
          <w:rFonts w:ascii="Arial" w:hAnsi="Arial" w:cs="Arial"/>
          <w:sz w:val="20"/>
          <w:szCs w:val="20"/>
        </w:rPr>
        <w:t>…………………………………</w:t>
      </w:r>
      <w:r w:rsidR="00340FFE" w:rsidRPr="00477439">
        <w:rPr>
          <w:rFonts w:ascii="Arial" w:hAnsi="Arial" w:cs="Arial"/>
          <w:sz w:val="20"/>
          <w:szCs w:val="20"/>
        </w:rPr>
        <w:t>……………………………………………………………………………..</w:t>
      </w:r>
      <w:r w:rsidRPr="00477439">
        <w:rPr>
          <w:rFonts w:ascii="Arial" w:hAnsi="Arial" w:cs="Arial"/>
          <w:sz w:val="20"/>
          <w:szCs w:val="20"/>
        </w:rPr>
        <w:t>...</w:t>
      </w:r>
      <w:r w:rsidR="00477439">
        <w:rPr>
          <w:rFonts w:ascii="Arial" w:hAnsi="Arial" w:cs="Arial"/>
          <w:sz w:val="20"/>
          <w:szCs w:val="20"/>
        </w:rPr>
        <w:t>...................</w:t>
      </w:r>
    </w:p>
    <w:p w:rsidR="00B03856" w:rsidRPr="00477439" w:rsidRDefault="00B03856" w:rsidP="00B03856">
      <w:pPr>
        <w:pStyle w:val="Default"/>
        <w:spacing w:before="120" w:after="120" w:line="288" w:lineRule="auto"/>
        <w:rPr>
          <w:rFonts w:ascii="Arial" w:hAnsi="Arial" w:cs="Arial"/>
          <w:sz w:val="20"/>
          <w:szCs w:val="20"/>
        </w:rPr>
      </w:pPr>
      <w:r w:rsidRPr="00477439">
        <w:rPr>
          <w:rFonts w:ascii="Arial" w:hAnsi="Arial" w:cs="Arial"/>
          <w:sz w:val="20"/>
          <w:szCs w:val="20"/>
        </w:rPr>
        <w:t>w następującym zakresie:</w:t>
      </w:r>
    </w:p>
    <w:p w:rsidR="00B03856" w:rsidRPr="00477439" w:rsidRDefault="00B03856" w:rsidP="00B03856">
      <w:pPr>
        <w:pStyle w:val="Default"/>
        <w:spacing w:line="288" w:lineRule="auto"/>
        <w:rPr>
          <w:rFonts w:ascii="Arial" w:hAnsi="Arial" w:cs="Arial"/>
          <w:sz w:val="20"/>
          <w:szCs w:val="20"/>
        </w:rPr>
      </w:pPr>
      <w:r w:rsidRPr="00477439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……………………………………………………………………………………………………………….….…………</w:t>
      </w:r>
      <w:r w:rsidR="00340FFE" w:rsidRPr="00477439">
        <w:rPr>
          <w:rFonts w:ascii="Arial" w:hAnsi="Arial" w:cs="Arial"/>
          <w:sz w:val="20"/>
          <w:szCs w:val="20"/>
        </w:rPr>
        <w:t>.</w:t>
      </w:r>
      <w:r w:rsidRPr="00477439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……………………………………………………………………………………………………......</w:t>
      </w:r>
      <w:r w:rsidR="00340FFE" w:rsidRPr="00477439">
        <w:rPr>
          <w:rFonts w:ascii="Arial" w:hAnsi="Arial" w:cs="Arial"/>
          <w:sz w:val="20"/>
          <w:szCs w:val="20"/>
        </w:rPr>
        <w:t>.........</w:t>
      </w:r>
      <w:r w:rsidR="00477439">
        <w:rPr>
          <w:rFonts w:ascii="Arial" w:hAnsi="Arial" w:cs="Arial"/>
          <w:sz w:val="20"/>
          <w:szCs w:val="20"/>
        </w:rPr>
        <w:t>...........................</w:t>
      </w:r>
    </w:p>
    <w:p w:rsidR="00B03856" w:rsidRPr="00477439" w:rsidRDefault="00B03856" w:rsidP="00B03856">
      <w:pPr>
        <w:pStyle w:val="Default"/>
        <w:spacing w:line="288" w:lineRule="auto"/>
        <w:jc w:val="center"/>
        <w:rPr>
          <w:rFonts w:ascii="Arial" w:hAnsi="Arial" w:cs="Arial"/>
          <w:sz w:val="20"/>
          <w:szCs w:val="20"/>
        </w:rPr>
      </w:pPr>
      <w:r w:rsidRPr="00477439">
        <w:rPr>
          <w:rFonts w:ascii="Arial" w:hAnsi="Arial" w:cs="Arial"/>
          <w:i/>
          <w:iCs/>
          <w:sz w:val="20"/>
          <w:szCs w:val="20"/>
        </w:rPr>
        <w:t>(wskazać podmiot i określić odpowiedni zakres dla wskazanego podmiotu)</w:t>
      </w:r>
    </w:p>
    <w:p w:rsidR="00B03856" w:rsidRPr="00477439" w:rsidRDefault="00B03856" w:rsidP="00B03856">
      <w:pPr>
        <w:pStyle w:val="Default"/>
        <w:spacing w:line="288" w:lineRule="auto"/>
        <w:jc w:val="center"/>
        <w:rPr>
          <w:rFonts w:ascii="Arial" w:hAnsi="Arial" w:cs="Arial"/>
          <w:sz w:val="20"/>
          <w:szCs w:val="20"/>
        </w:rPr>
      </w:pPr>
    </w:p>
    <w:p w:rsidR="00B03856" w:rsidRPr="00477439" w:rsidRDefault="00B03856" w:rsidP="00B03856">
      <w:pPr>
        <w:pStyle w:val="Default"/>
        <w:spacing w:before="120" w:after="120" w:line="288" w:lineRule="auto"/>
        <w:rPr>
          <w:rFonts w:ascii="Arial" w:hAnsi="Arial" w:cs="Arial"/>
          <w:sz w:val="20"/>
          <w:szCs w:val="20"/>
        </w:rPr>
      </w:pPr>
    </w:p>
    <w:p w:rsidR="00B03856" w:rsidRPr="00477439" w:rsidRDefault="00B03856" w:rsidP="00B03856">
      <w:pPr>
        <w:pStyle w:val="Default"/>
        <w:spacing w:line="288" w:lineRule="auto"/>
        <w:rPr>
          <w:rFonts w:ascii="Arial" w:hAnsi="Arial" w:cs="Arial"/>
          <w:sz w:val="20"/>
          <w:szCs w:val="20"/>
        </w:rPr>
      </w:pPr>
      <w:r w:rsidRPr="00477439">
        <w:rPr>
          <w:rFonts w:ascii="Arial" w:hAnsi="Arial" w:cs="Arial"/>
          <w:sz w:val="20"/>
          <w:szCs w:val="20"/>
        </w:rPr>
        <w:t>…………………………….…….</w:t>
      </w:r>
      <w:r w:rsidRPr="00477439">
        <w:rPr>
          <w:rFonts w:ascii="Arial" w:hAnsi="Arial" w:cs="Arial"/>
          <w:i/>
          <w:iCs/>
          <w:sz w:val="20"/>
          <w:szCs w:val="20"/>
        </w:rPr>
        <w:t xml:space="preserve">, </w:t>
      </w:r>
      <w:r w:rsidRPr="00477439">
        <w:rPr>
          <w:rFonts w:ascii="Arial" w:hAnsi="Arial" w:cs="Arial"/>
          <w:sz w:val="20"/>
          <w:szCs w:val="20"/>
        </w:rPr>
        <w:t>dnia ………………………</w:t>
      </w:r>
      <w:r w:rsidRPr="00477439">
        <w:rPr>
          <w:rFonts w:ascii="Arial" w:hAnsi="Arial" w:cs="Arial"/>
          <w:sz w:val="20"/>
          <w:szCs w:val="20"/>
        </w:rPr>
        <w:tab/>
      </w:r>
      <w:r w:rsidRPr="00477439">
        <w:rPr>
          <w:rFonts w:ascii="Arial" w:hAnsi="Arial" w:cs="Arial"/>
          <w:sz w:val="20"/>
          <w:szCs w:val="20"/>
        </w:rPr>
        <w:tab/>
        <w:t xml:space="preserve">………………………….… </w:t>
      </w:r>
    </w:p>
    <w:p w:rsidR="001C0E15" w:rsidRPr="00477439" w:rsidRDefault="00B03856" w:rsidP="001C0E15">
      <w:pPr>
        <w:pStyle w:val="Default"/>
        <w:spacing w:after="240" w:line="288" w:lineRule="auto"/>
        <w:ind w:firstLine="708"/>
        <w:rPr>
          <w:rFonts w:ascii="Arial" w:hAnsi="Arial" w:cs="Arial"/>
          <w:sz w:val="20"/>
          <w:szCs w:val="20"/>
        </w:rPr>
      </w:pPr>
      <w:r w:rsidRPr="00477439">
        <w:rPr>
          <w:rFonts w:ascii="Arial" w:hAnsi="Arial" w:cs="Arial"/>
          <w:i/>
          <w:iCs/>
          <w:sz w:val="20"/>
          <w:szCs w:val="20"/>
        </w:rPr>
        <w:t>(miejscowość)</w:t>
      </w:r>
      <w:r w:rsidRPr="00477439">
        <w:rPr>
          <w:rFonts w:ascii="Arial" w:hAnsi="Arial" w:cs="Arial"/>
          <w:i/>
          <w:iCs/>
          <w:sz w:val="20"/>
          <w:szCs w:val="20"/>
        </w:rPr>
        <w:tab/>
      </w:r>
      <w:r w:rsidRPr="00477439">
        <w:rPr>
          <w:rFonts w:ascii="Arial" w:hAnsi="Arial" w:cs="Arial"/>
          <w:i/>
          <w:iCs/>
          <w:sz w:val="20"/>
          <w:szCs w:val="20"/>
        </w:rPr>
        <w:tab/>
      </w:r>
      <w:r w:rsidRPr="00477439">
        <w:rPr>
          <w:rFonts w:ascii="Arial" w:hAnsi="Arial" w:cs="Arial"/>
          <w:i/>
          <w:iCs/>
          <w:sz w:val="20"/>
          <w:szCs w:val="20"/>
        </w:rPr>
        <w:tab/>
      </w:r>
      <w:r w:rsidRPr="00477439">
        <w:rPr>
          <w:rFonts w:ascii="Arial" w:hAnsi="Arial" w:cs="Arial"/>
          <w:i/>
          <w:iCs/>
          <w:sz w:val="20"/>
          <w:szCs w:val="20"/>
        </w:rPr>
        <w:tab/>
      </w:r>
      <w:r w:rsidRPr="00477439">
        <w:rPr>
          <w:rFonts w:ascii="Arial" w:hAnsi="Arial" w:cs="Arial"/>
          <w:i/>
          <w:iCs/>
          <w:sz w:val="20"/>
          <w:szCs w:val="20"/>
        </w:rPr>
        <w:tab/>
      </w:r>
      <w:r w:rsidRPr="00477439">
        <w:rPr>
          <w:rFonts w:ascii="Arial" w:hAnsi="Arial" w:cs="Arial"/>
          <w:i/>
          <w:iCs/>
          <w:sz w:val="20"/>
          <w:szCs w:val="20"/>
        </w:rPr>
        <w:tab/>
      </w:r>
      <w:r w:rsidRPr="00477439">
        <w:rPr>
          <w:rFonts w:ascii="Arial" w:hAnsi="Arial" w:cs="Arial"/>
          <w:i/>
          <w:iCs/>
          <w:sz w:val="20"/>
          <w:szCs w:val="20"/>
        </w:rPr>
        <w:tab/>
      </w:r>
      <w:r w:rsidRPr="00477439">
        <w:rPr>
          <w:rFonts w:ascii="Arial" w:hAnsi="Arial" w:cs="Arial"/>
          <w:i/>
          <w:iCs/>
          <w:sz w:val="20"/>
          <w:szCs w:val="20"/>
        </w:rPr>
        <w:tab/>
        <w:t>(podpis)</w:t>
      </w:r>
    </w:p>
    <w:p w:rsidR="005C4A37" w:rsidRPr="00477439" w:rsidRDefault="005C4A37" w:rsidP="00B03856">
      <w:pPr>
        <w:pStyle w:val="Default"/>
        <w:spacing w:before="120" w:after="120" w:line="288" w:lineRule="auto"/>
        <w:jc w:val="center"/>
        <w:rPr>
          <w:rFonts w:ascii="Arial" w:hAnsi="Arial" w:cs="Arial"/>
          <w:b/>
          <w:bCs/>
          <w:sz w:val="20"/>
          <w:szCs w:val="20"/>
          <w:highlight w:val="lightGray"/>
        </w:rPr>
      </w:pPr>
    </w:p>
    <w:p w:rsidR="00B03856" w:rsidRPr="00477439" w:rsidRDefault="00B03856" w:rsidP="00B03856">
      <w:pPr>
        <w:pStyle w:val="Default"/>
        <w:spacing w:before="120" w:after="120" w:line="288" w:lineRule="auto"/>
        <w:jc w:val="center"/>
        <w:rPr>
          <w:rFonts w:ascii="Arial" w:hAnsi="Arial" w:cs="Arial"/>
          <w:sz w:val="20"/>
          <w:szCs w:val="20"/>
        </w:rPr>
      </w:pPr>
      <w:r w:rsidRPr="00477439">
        <w:rPr>
          <w:rFonts w:ascii="Arial" w:hAnsi="Arial" w:cs="Arial"/>
          <w:b/>
          <w:bCs/>
          <w:sz w:val="20"/>
          <w:szCs w:val="20"/>
          <w:highlight w:val="lightGray"/>
        </w:rPr>
        <w:t>Oświadczenie dotyczące podanych informacji:</w:t>
      </w:r>
    </w:p>
    <w:p w:rsidR="00B03856" w:rsidRPr="00477439" w:rsidRDefault="00B03856" w:rsidP="00B03856">
      <w:pPr>
        <w:pStyle w:val="Default"/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477439">
        <w:rPr>
          <w:rFonts w:ascii="Arial" w:hAnsi="Arial" w:cs="Arial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B03856" w:rsidRPr="00477439" w:rsidRDefault="00B03856" w:rsidP="00B03856">
      <w:pPr>
        <w:pStyle w:val="Default"/>
        <w:spacing w:before="120" w:after="120" w:line="288" w:lineRule="auto"/>
        <w:rPr>
          <w:rFonts w:ascii="Arial" w:hAnsi="Arial" w:cs="Arial"/>
          <w:sz w:val="20"/>
          <w:szCs w:val="20"/>
        </w:rPr>
      </w:pPr>
    </w:p>
    <w:p w:rsidR="00B03856" w:rsidRPr="00477439" w:rsidRDefault="00B03856" w:rsidP="00B03856">
      <w:pPr>
        <w:pStyle w:val="Default"/>
        <w:spacing w:line="288" w:lineRule="auto"/>
        <w:rPr>
          <w:rFonts w:ascii="Arial" w:hAnsi="Arial" w:cs="Arial"/>
          <w:sz w:val="20"/>
          <w:szCs w:val="20"/>
        </w:rPr>
      </w:pPr>
      <w:r w:rsidRPr="00477439">
        <w:rPr>
          <w:rFonts w:ascii="Arial" w:hAnsi="Arial" w:cs="Arial"/>
          <w:sz w:val="20"/>
          <w:szCs w:val="20"/>
        </w:rPr>
        <w:t>…………………………….…….</w:t>
      </w:r>
      <w:r w:rsidRPr="00477439">
        <w:rPr>
          <w:rFonts w:ascii="Arial" w:hAnsi="Arial" w:cs="Arial"/>
          <w:i/>
          <w:iCs/>
          <w:sz w:val="20"/>
          <w:szCs w:val="20"/>
        </w:rPr>
        <w:t xml:space="preserve">, </w:t>
      </w:r>
      <w:r w:rsidRPr="00477439">
        <w:rPr>
          <w:rFonts w:ascii="Arial" w:hAnsi="Arial" w:cs="Arial"/>
          <w:sz w:val="20"/>
          <w:szCs w:val="20"/>
        </w:rPr>
        <w:t>dnia ………………………</w:t>
      </w:r>
      <w:r w:rsidRPr="00477439">
        <w:rPr>
          <w:rFonts w:ascii="Arial" w:hAnsi="Arial" w:cs="Arial"/>
          <w:sz w:val="20"/>
          <w:szCs w:val="20"/>
        </w:rPr>
        <w:tab/>
      </w:r>
      <w:r w:rsidRPr="00477439">
        <w:rPr>
          <w:rFonts w:ascii="Arial" w:hAnsi="Arial" w:cs="Arial"/>
          <w:sz w:val="20"/>
          <w:szCs w:val="20"/>
        </w:rPr>
        <w:tab/>
        <w:t xml:space="preserve">………………………….… </w:t>
      </w:r>
    </w:p>
    <w:p w:rsidR="00B03856" w:rsidRPr="00477439" w:rsidRDefault="00B03856" w:rsidP="00B03856">
      <w:pPr>
        <w:pStyle w:val="Default"/>
        <w:spacing w:line="288" w:lineRule="auto"/>
        <w:ind w:firstLine="708"/>
        <w:rPr>
          <w:rFonts w:ascii="Arial" w:hAnsi="Arial" w:cs="Arial"/>
          <w:sz w:val="20"/>
          <w:szCs w:val="20"/>
        </w:rPr>
      </w:pPr>
      <w:r w:rsidRPr="00477439">
        <w:rPr>
          <w:rFonts w:ascii="Arial" w:hAnsi="Arial" w:cs="Arial"/>
          <w:i/>
          <w:iCs/>
          <w:sz w:val="20"/>
          <w:szCs w:val="20"/>
        </w:rPr>
        <w:t>(miejscowość)</w:t>
      </w:r>
      <w:r w:rsidRPr="00477439">
        <w:rPr>
          <w:rFonts w:ascii="Arial" w:hAnsi="Arial" w:cs="Arial"/>
          <w:i/>
          <w:iCs/>
          <w:sz w:val="20"/>
          <w:szCs w:val="20"/>
        </w:rPr>
        <w:tab/>
      </w:r>
      <w:r w:rsidRPr="00477439">
        <w:rPr>
          <w:rFonts w:ascii="Arial" w:hAnsi="Arial" w:cs="Arial"/>
          <w:i/>
          <w:iCs/>
          <w:sz w:val="20"/>
          <w:szCs w:val="20"/>
        </w:rPr>
        <w:tab/>
      </w:r>
      <w:r w:rsidRPr="00477439">
        <w:rPr>
          <w:rFonts w:ascii="Arial" w:hAnsi="Arial" w:cs="Arial"/>
          <w:i/>
          <w:iCs/>
          <w:sz w:val="20"/>
          <w:szCs w:val="20"/>
        </w:rPr>
        <w:tab/>
      </w:r>
      <w:r w:rsidRPr="00477439">
        <w:rPr>
          <w:rFonts w:ascii="Arial" w:hAnsi="Arial" w:cs="Arial"/>
          <w:i/>
          <w:iCs/>
          <w:sz w:val="20"/>
          <w:szCs w:val="20"/>
        </w:rPr>
        <w:tab/>
      </w:r>
      <w:r w:rsidRPr="00477439">
        <w:rPr>
          <w:rFonts w:ascii="Arial" w:hAnsi="Arial" w:cs="Arial"/>
          <w:i/>
          <w:iCs/>
          <w:sz w:val="20"/>
          <w:szCs w:val="20"/>
        </w:rPr>
        <w:tab/>
      </w:r>
      <w:r w:rsidRPr="00477439">
        <w:rPr>
          <w:rFonts w:ascii="Arial" w:hAnsi="Arial" w:cs="Arial"/>
          <w:i/>
          <w:iCs/>
          <w:sz w:val="20"/>
          <w:szCs w:val="20"/>
        </w:rPr>
        <w:tab/>
      </w:r>
      <w:r w:rsidRPr="00477439">
        <w:rPr>
          <w:rFonts w:ascii="Arial" w:hAnsi="Arial" w:cs="Arial"/>
          <w:i/>
          <w:iCs/>
          <w:sz w:val="20"/>
          <w:szCs w:val="20"/>
        </w:rPr>
        <w:tab/>
      </w:r>
      <w:r w:rsidRPr="00477439">
        <w:rPr>
          <w:rFonts w:ascii="Arial" w:hAnsi="Arial" w:cs="Arial"/>
          <w:i/>
          <w:iCs/>
          <w:sz w:val="20"/>
          <w:szCs w:val="20"/>
        </w:rPr>
        <w:tab/>
        <w:t xml:space="preserve">(podpis) </w:t>
      </w:r>
    </w:p>
    <w:p w:rsidR="008E1FDA" w:rsidRPr="00477439" w:rsidRDefault="008E1FDA" w:rsidP="00422A3C">
      <w:pPr>
        <w:tabs>
          <w:tab w:val="left" w:pos="8165"/>
        </w:tabs>
        <w:rPr>
          <w:rFonts w:ascii="Arial" w:hAnsi="Arial" w:cs="Arial"/>
          <w:sz w:val="20"/>
          <w:szCs w:val="20"/>
        </w:rPr>
      </w:pPr>
    </w:p>
    <w:sectPr w:rsidR="008E1FDA" w:rsidRPr="00477439" w:rsidSect="00D0547A">
      <w:headerReference w:type="default" r:id="rId8"/>
      <w:footerReference w:type="default" r:id="rId9"/>
      <w:pgSz w:w="11906" w:h="16838"/>
      <w:pgMar w:top="851" w:right="992" w:bottom="1134" w:left="1134" w:header="284" w:footer="4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6EEC" w:rsidRDefault="00D86EEC">
      <w:r>
        <w:separator/>
      </w:r>
    </w:p>
  </w:endnote>
  <w:endnote w:type="continuationSeparator" w:id="0">
    <w:p w:rsidR="00D86EEC" w:rsidRDefault="00D86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tarSymbol">
    <w:altName w:val="Yu Gothic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74969545"/>
      <w:docPartObj>
        <w:docPartGallery w:val="Page Numbers (Bottom of Page)"/>
        <w:docPartUnique/>
      </w:docPartObj>
    </w:sdtPr>
    <w:sdtEndPr/>
    <w:sdtContent>
      <w:p w:rsidR="00477439" w:rsidRDefault="0047743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1BD4">
          <w:rPr>
            <w:noProof/>
          </w:rPr>
          <w:t>2</w:t>
        </w:r>
        <w:r>
          <w:fldChar w:fldCharType="end"/>
        </w:r>
      </w:p>
    </w:sdtContent>
  </w:sdt>
  <w:p w:rsidR="000A6AED" w:rsidRPr="00574277" w:rsidRDefault="000A6AED" w:rsidP="00D0547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6EEC" w:rsidRDefault="00D86EEC">
      <w:r>
        <w:separator/>
      </w:r>
    </w:p>
  </w:footnote>
  <w:footnote w:type="continuationSeparator" w:id="0">
    <w:p w:rsidR="00D86EEC" w:rsidRDefault="00D86E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AED" w:rsidRPr="00917463" w:rsidRDefault="00F5747F" w:rsidP="00917463">
    <w:pPr>
      <w:pStyle w:val="Nagwek"/>
      <w:jc w:val="center"/>
      <w:rPr>
        <w:rFonts w:asciiTheme="minorHAnsi" w:hAnsiTheme="minorHAnsi" w:cstheme="minorHAnsi"/>
        <w:sz w:val="22"/>
        <w:szCs w:val="22"/>
      </w:rPr>
    </w:pPr>
    <w:r>
      <w:rPr>
        <w:noProof/>
      </w:rPr>
      <w:drawing>
        <wp:inline distT="0" distB="0" distL="0" distR="0" wp14:anchorId="2F2CF729" wp14:editId="6B12A427">
          <wp:extent cx="5760720" cy="653278"/>
          <wp:effectExtent l="0" t="0" r="0" b="0"/>
          <wp:docPr id="3" name="Obraz 3" descr="ciag-feprreg-rrp-lodz-ueefs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ag-feprreg-rrp-lodz-ueefs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53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Theme="minorHAnsi" w:hAnsiTheme="minorHAnsi" w:cstheme="minorHAnsi"/>
        <w:sz w:val="22"/>
        <w:szCs w:val="22"/>
      </w:rPr>
      <w:t xml:space="preserve">               </w:t>
    </w:r>
    <w:r w:rsidR="00917463" w:rsidRPr="00917463">
      <w:rPr>
        <w:rFonts w:asciiTheme="minorHAnsi" w:hAnsiTheme="minorHAnsi" w:cstheme="minorHAnsi"/>
        <w:sz w:val="22"/>
        <w:szCs w:val="22"/>
      </w:rPr>
      <w:t>Projekt nr RPLD.11.01.02-10-0052/18 pn. „Wiedza na piątkę z plusem!” współfinansowany ze środków Unii Europejskiej z Europejskiego Funduszu Społecznego w ramach Regionalnego Programu Operacyjnego Województwa Łódzkiego na lata 2014-2020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4"/>
    <w:multiLevelType w:val="multilevel"/>
    <w:tmpl w:val="B7CA6506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5"/>
    <w:multiLevelType w:val="multilevel"/>
    <w:tmpl w:val="FCCA8458"/>
    <w:name w:val="WW8Num5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9"/>
    <w:multiLevelType w:val="multilevel"/>
    <w:tmpl w:val="4E487662"/>
    <w:name w:val="WW8Num11"/>
    <w:lvl w:ilvl="0">
      <w:start w:val="1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/>
      </w:rPr>
    </w:lvl>
  </w:abstractNum>
  <w:abstractNum w:abstractNumId="4" w15:restartNumberingAfterBreak="0">
    <w:nsid w:val="0000000F"/>
    <w:multiLevelType w:val="multi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421"/>
        </w:tabs>
        <w:ind w:left="763" w:hanging="283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636"/>
        </w:tabs>
        <w:ind w:left="1636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356"/>
        </w:tabs>
        <w:ind w:left="2356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3076"/>
        </w:tabs>
        <w:ind w:left="3076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796"/>
        </w:tabs>
        <w:ind w:left="3796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516"/>
        </w:tabs>
        <w:ind w:left="4516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236"/>
        </w:tabs>
        <w:ind w:left="5236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956"/>
        </w:tabs>
        <w:ind w:left="5956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676"/>
        </w:tabs>
        <w:ind w:left="6676" w:hanging="180"/>
      </w:pPr>
      <w:rPr>
        <w:rFonts w:cs="Times New Roman"/>
      </w:rPr>
    </w:lvl>
  </w:abstractNum>
  <w:abstractNum w:abstractNumId="5" w15:restartNumberingAfterBreak="0">
    <w:nsid w:val="00000015"/>
    <w:multiLevelType w:val="singleLevel"/>
    <w:tmpl w:val="00000015"/>
    <w:name w:val="WW8Num45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40"/>
      </w:pPr>
    </w:lvl>
  </w:abstractNum>
  <w:abstractNum w:abstractNumId="6" w15:restartNumberingAfterBreak="0">
    <w:nsid w:val="00000018"/>
    <w:multiLevelType w:val="multilevel"/>
    <w:tmpl w:val="41C211D8"/>
    <w:name w:val="WW8Num54"/>
    <w:lvl w:ilvl="0">
      <w:start w:val="19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7" w15:restartNumberingAfterBreak="0">
    <w:nsid w:val="00000019"/>
    <w:multiLevelType w:val="multilevel"/>
    <w:tmpl w:val="00000019"/>
    <w:name w:val="WW8Num4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000001B"/>
    <w:multiLevelType w:val="multilevel"/>
    <w:tmpl w:val="0000001B"/>
    <w:name w:val="WW8Num61"/>
    <w:lvl w:ilvl="0">
      <w:start w:val="20"/>
      <w:numFmt w:val="decimal"/>
      <w:lvlText w:val="%1"/>
      <w:lvlJc w:val="left"/>
      <w:pPr>
        <w:tabs>
          <w:tab w:val="num" w:pos="375"/>
        </w:tabs>
        <w:ind w:left="375" w:hanging="375"/>
      </w:p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9" w15:restartNumberingAfterBreak="0">
    <w:nsid w:val="0000001D"/>
    <w:multiLevelType w:val="multilevel"/>
    <w:tmpl w:val="0000001D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 w:cs="Arial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4244"/>
        </w:tabs>
        <w:ind w:left="4244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5684"/>
        </w:tabs>
        <w:ind w:left="5684" w:hanging="360"/>
      </w:pPr>
      <w:rPr>
        <w:rFonts w:cs="Times New Roman"/>
      </w:rPr>
    </w:lvl>
  </w:abstractNum>
  <w:abstractNum w:abstractNumId="10" w15:restartNumberingAfterBreak="0">
    <w:nsid w:val="0000001F"/>
    <w:multiLevelType w:val="multilevel"/>
    <w:tmpl w:val="61600D96"/>
    <w:name w:val="WW8Num68"/>
    <w:lvl w:ilvl="0">
      <w:start w:val="7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615"/>
        </w:tabs>
        <w:ind w:left="615" w:hanging="43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1" w15:restartNumberingAfterBreak="0">
    <w:nsid w:val="00000020"/>
    <w:multiLevelType w:val="multilevel"/>
    <w:tmpl w:val="30327D38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00000023"/>
    <w:multiLevelType w:val="multilevel"/>
    <w:tmpl w:val="3AC036D4"/>
    <w:name w:val="WW8Num7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4" w15:restartNumberingAfterBreak="0">
    <w:nsid w:val="00000024"/>
    <w:multiLevelType w:val="multilevel"/>
    <w:tmpl w:val="00000024"/>
    <w:name w:val="WW8Num83"/>
    <w:lvl w:ilvl="0">
      <w:start w:val="1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."/>
      <w:lvlJc w:val="left"/>
      <w:pPr>
        <w:tabs>
          <w:tab w:val="num" w:pos="615"/>
        </w:tabs>
        <w:ind w:left="615" w:hanging="435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</w:lvl>
  </w:abstractNum>
  <w:abstractNum w:abstractNumId="15" w15:restartNumberingAfterBreak="0">
    <w:nsid w:val="06661561"/>
    <w:multiLevelType w:val="hybridMultilevel"/>
    <w:tmpl w:val="D63C7A34"/>
    <w:lvl w:ilvl="0" w:tplc="54409B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073D664D"/>
    <w:multiLevelType w:val="hybridMultilevel"/>
    <w:tmpl w:val="B04E5770"/>
    <w:lvl w:ilvl="0" w:tplc="04150017">
      <w:start w:val="1"/>
      <w:numFmt w:val="lowerLetter"/>
      <w:lvlText w:val="%1)"/>
      <w:lvlJc w:val="left"/>
      <w:pPr>
        <w:ind w:left="715" w:hanging="360"/>
      </w:pPr>
    </w:lvl>
    <w:lvl w:ilvl="1" w:tplc="04150019" w:tentative="1">
      <w:start w:val="1"/>
      <w:numFmt w:val="lowerLetter"/>
      <w:lvlText w:val="%2.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17" w15:restartNumberingAfterBreak="0">
    <w:nsid w:val="08C233A8"/>
    <w:multiLevelType w:val="hybridMultilevel"/>
    <w:tmpl w:val="CA9A0338"/>
    <w:lvl w:ilvl="0" w:tplc="04150017">
      <w:start w:val="1"/>
      <w:numFmt w:val="lowerLetter"/>
      <w:lvlText w:val="%1)"/>
      <w:lvlJc w:val="left"/>
      <w:pPr>
        <w:ind w:left="715" w:hanging="360"/>
      </w:pPr>
    </w:lvl>
    <w:lvl w:ilvl="1" w:tplc="04150017">
      <w:start w:val="1"/>
      <w:numFmt w:val="lowerLetter"/>
      <w:lvlText w:val="%2)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18" w15:restartNumberingAfterBreak="0">
    <w:nsid w:val="0C69395D"/>
    <w:multiLevelType w:val="hybridMultilevel"/>
    <w:tmpl w:val="B64617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4D15B2D"/>
    <w:multiLevelType w:val="hybridMultilevel"/>
    <w:tmpl w:val="0B1ED0A6"/>
    <w:lvl w:ilvl="0" w:tplc="54409B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166A2254"/>
    <w:multiLevelType w:val="hybridMultilevel"/>
    <w:tmpl w:val="460C915E"/>
    <w:lvl w:ilvl="0" w:tplc="04150017">
      <w:start w:val="1"/>
      <w:numFmt w:val="lowerLetter"/>
      <w:lvlText w:val="%1)"/>
      <w:lvlJc w:val="left"/>
      <w:pPr>
        <w:ind w:left="791" w:hanging="360"/>
      </w:pPr>
    </w:lvl>
    <w:lvl w:ilvl="1" w:tplc="04150019" w:tentative="1">
      <w:start w:val="1"/>
      <w:numFmt w:val="lowerLetter"/>
      <w:lvlText w:val="%2."/>
      <w:lvlJc w:val="left"/>
      <w:pPr>
        <w:ind w:left="1511" w:hanging="360"/>
      </w:pPr>
    </w:lvl>
    <w:lvl w:ilvl="2" w:tplc="0415001B" w:tentative="1">
      <w:start w:val="1"/>
      <w:numFmt w:val="lowerRoman"/>
      <w:lvlText w:val="%3."/>
      <w:lvlJc w:val="right"/>
      <w:pPr>
        <w:ind w:left="2231" w:hanging="180"/>
      </w:pPr>
    </w:lvl>
    <w:lvl w:ilvl="3" w:tplc="0415000F" w:tentative="1">
      <w:start w:val="1"/>
      <w:numFmt w:val="decimal"/>
      <w:lvlText w:val="%4."/>
      <w:lvlJc w:val="left"/>
      <w:pPr>
        <w:ind w:left="2951" w:hanging="360"/>
      </w:pPr>
    </w:lvl>
    <w:lvl w:ilvl="4" w:tplc="04150019" w:tentative="1">
      <w:start w:val="1"/>
      <w:numFmt w:val="lowerLetter"/>
      <w:lvlText w:val="%5."/>
      <w:lvlJc w:val="left"/>
      <w:pPr>
        <w:ind w:left="3671" w:hanging="360"/>
      </w:pPr>
    </w:lvl>
    <w:lvl w:ilvl="5" w:tplc="0415001B" w:tentative="1">
      <w:start w:val="1"/>
      <w:numFmt w:val="lowerRoman"/>
      <w:lvlText w:val="%6."/>
      <w:lvlJc w:val="right"/>
      <w:pPr>
        <w:ind w:left="4391" w:hanging="180"/>
      </w:pPr>
    </w:lvl>
    <w:lvl w:ilvl="6" w:tplc="0415000F" w:tentative="1">
      <w:start w:val="1"/>
      <w:numFmt w:val="decimal"/>
      <w:lvlText w:val="%7."/>
      <w:lvlJc w:val="left"/>
      <w:pPr>
        <w:ind w:left="5111" w:hanging="360"/>
      </w:pPr>
    </w:lvl>
    <w:lvl w:ilvl="7" w:tplc="04150019" w:tentative="1">
      <w:start w:val="1"/>
      <w:numFmt w:val="lowerLetter"/>
      <w:lvlText w:val="%8."/>
      <w:lvlJc w:val="left"/>
      <w:pPr>
        <w:ind w:left="5831" w:hanging="360"/>
      </w:pPr>
    </w:lvl>
    <w:lvl w:ilvl="8" w:tplc="0415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21" w15:restartNumberingAfterBreak="0">
    <w:nsid w:val="188F58EE"/>
    <w:multiLevelType w:val="hybridMultilevel"/>
    <w:tmpl w:val="997E1A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0214D2B"/>
    <w:multiLevelType w:val="multilevel"/>
    <w:tmpl w:val="61600D96"/>
    <w:name w:val="WW8Num6822"/>
    <w:lvl w:ilvl="0">
      <w:start w:val="7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615"/>
        </w:tabs>
        <w:ind w:left="615" w:hanging="43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3" w15:restartNumberingAfterBreak="0">
    <w:nsid w:val="20230380"/>
    <w:multiLevelType w:val="hybridMultilevel"/>
    <w:tmpl w:val="FB9AFE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3D6749E"/>
    <w:multiLevelType w:val="hybridMultilevel"/>
    <w:tmpl w:val="3FF2A494"/>
    <w:lvl w:ilvl="0" w:tplc="04150017">
      <w:start w:val="1"/>
      <w:numFmt w:val="lowerLetter"/>
      <w:lvlText w:val="%1)"/>
      <w:lvlJc w:val="left"/>
      <w:pPr>
        <w:ind w:left="791" w:hanging="360"/>
      </w:pPr>
    </w:lvl>
    <w:lvl w:ilvl="1" w:tplc="04150019">
      <w:start w:val="1"/>
      <w:numFmt w:val="lowerLetter"/>
      <w:lvlText w:val="%2."/>
      <w:lvlJc w:val="left"/>
      <w:pPr>
        <w:ind w:left="1511" w:hanging="360"/>
      </w:pPr>
    </w:lvl>
    <w:lvl w:ilvl="2" w:tplc="0415001B">
      <w:start w:val="1"/>
      <w:numFmt w:val="lowerRoman"/>
      <w:lvlText w:val="%3."/>
      <w:lvlJc w:val="right"/>
      <w:pPr>
        <w:ind w:left="2231" w:hanging="180"/>
      </w:pPr>
    </w:lvl>
    <w:lvl w:ilvl="3" w:tplc="0415000F">
      <w:start w:val="1"/>
      <w:numFmt w:val="decimal"/>
      <w:lvlText w:val="%4."/>
      <w:lvlJc w:val="left"/>
      <w:pPr>
        <w:ind w:left="2951" w:hanging="360"/>
      </w:pPr>
    </w:lvl>
    <w:lvl w:ilvl="4" w:tplc="04150019">
      <w:start w:val="1"/>
      <w:numFmt w:val="lowerLetter"/>
      <w:lvlText w:val="%5."/>
      <w:lvlJc w:val="left"/>
      <w:pPr>
        <w:ind w:left="3671" w:hanging="360"/>
      </w:pPr>
    </w:lvl>
    <w:lvl w:ilvl="5" w:tplc="0415001B" w:tentative="1">
      <w:start w:val="1"/>
      <w:numFmt w:val="lowerRoman"/>
      <w:lvlText w:val="%6."/>
      <w:lvlJc w:val="right"/>
      <w:pPr>
        <w:ind w:left="4391" w:hanging="180"/>
      </w:pPr>
    </w:lvl>
    <w:lvl w:ilvl="6" w:tplc="0415000F" w:tentative="1">
      <w:start w:val="1"/>
      <w:numFmt w:val="decimal"/>
      <w:lvlText w:val="%7."/>
      <w:lvlJc w:val="left"/>
      <w:pPr>
        <w:ind w:left="5111" w:hanging="360"/>
      </w:pPr>
    </w:lvl>
    <w:lvl w:ilvl="7" w:tplc="04150019" w:tentative="1">
      <w:start w:val="1"/>
      <w:numFmt w:val="lowerLetter"/>
      <w:lvlText w:val="%8."/>
      <w:lvlJc w:val="left"/>
      <w:pPr>
        <w:ind w:left="5831" w:hanging="360"/>
      </w:pPr>
    </w:lvl>
    <w:lvl w:ilvl="8" w:tplc="0415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25" w15:restartNumberingAfterBreak="0">
    <w:nsid w:val="2AB759FE"/>
    <w:multiLevelType w:val="multilevel"/>
    <w:tmpl w:val="61600D96"/>
    <w:name w:val="WW8Num682"/>
    <w:lvl w:ilvl="0">
      <w:start w:val="7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615"/>
        </w:tabs>
        <w:ind w:left="615" w:hanging="43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6" w15:restartNumberingAfterBreak="0">
    <w:nsid w:val="2D17166A"/>
    <w:multiLevelType w:val="singleLevel"/>
    <w:tmpl w:val="A6AA5394"/>
    <w:name w:val="WW8Num202232222223222224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3D552810"/>
    <w:multiLevelType w:val="hybridMultilevel"/>
    <w:tmpl w:val="C3A2B8CC"/>
    <w:lvl w:ilvl="0" w:tplc="D1E60D70">
      <w:numFmt w:val="bullet"/>
      <w:lvlText w:val="•"/>
      <w:lvlJc w:val="left"/>
      <w:pPr>
        <w:ind w:left="431" w:hanging="360"/>
      </w:pPr>
      <w:rPr>
        <w:rFonts w:ascii="Times New Roman" w:eastAsia="Times New Roman" w:hAnsi="Times New Roman" w:cs="Times New Roman" w:hint="default"/>
      </w:rPr>
    </w:lvl>
    <w:lvl w:ilvl="1" w:tplc="D1E60D70">
      <w:numFmt w:val="bullet"/>
      <w:lvlText w:val="•"/>
      <w:lvlJc w:val="left"/>
      <w:pPr>
        <w:ind w:left="1151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18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1" w:hanging="360"/>
      </w:pPr>
      <w:rPr>
        <w:rFonts w:ascii="Wingdings" w:hAnsi="Wingdings" w:hint="default"/>
      </w:rPr>
    </w:lvl>
  </w:abstractNum>
  <w:abstractNum w:abstractNumId="28" w15:restartNumberingAfterBreak="0">
    <w:nsid w:val="4A7F28A3"/>
    <w:multiLevelType w:val="hybridMultilevel"/>
    <w:tmpl w:val="662283EE"/>
    <w:lvl w:ilvl="0" w:tplc="04150017">
      <w:start w:val="1"/>
      <w:numFmt w:val="lowerLetter"/>
      <w:lvlText w:val="%1)"/>
      <w:lvlJc w:val="left"/>
      <w:pPr>
        <w:ind w:left="715" w:hanging="360"/>
      </w:pPr>
    </w:lvl>
    <w:lvl w:ilvl="1" w:tplc="04150017">
      <w:start w:val="1"/>
      <w:numFmt w:val="lowerLetter"/>
      <w:lvlText w:val="%2)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29" w15:restartNumberingAfterBreak="0">
    <w:nsid w:val="529D1764"/>
    <w:multiLevelType w:val="hybridMultilevel"/>
    <w:tmpl w:val="65004CE0"/>
    <w:lvl w:ilvl="0" w:tplc="54409B50">
      <w:start w:val="1"/>
      <w:numFmt w:val="bullet"/>
      <w:lvlText w:val=""/>
      <w:lvlJc w:val="left"/>
      <w:pPr>
        <w:ind w:left="10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30" w15:restartNumberingAfterBreak="0">
    <w:nsid w:val="59014458"/>
    <w:multiLevelType w:val="hybridMultilevel"/>
    <w:tmpl w:val="68A271FC"/>
    <w:lvl w:ilvl="0" w:tplc="04150017">
      <w:start w:val="1"/>
      <w:numFmt w:val="lowerLetter"/>
      <w:lvlText w:val="%1)"/>
      <w:lvlJc w:val="left"/>
      <w:pPr>
        <w:ind w:left="715" w:hanging="360"/>
      </w:pPr>
    </w:lvl>
    <w:lvl w:ilvl="1" w:tplc="04150019" w:tentative="1">
      <w:start w:val="1"/>
      <w:numFmt w:val="lowerLetter"/>
      <w:lvlText w:val="%2.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31" w15:restartNumberingAfterBreak="0">
    <w:nsid w:val="5E75780B"/>
    <w:multiLevelType w:val="multilevel"/>
    <w:tmpl w:val="467C60D2"/>
    <w:name w:val="WW8Num422"/>
    <w:lvl w:ilvl="0">
      <w:start w:val="10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5E96728F"/>
    <w:multiLevelType w:val="hybridMultilevel"/>
    <w:tmpl w:val="5EDC82E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2A52457"/>
    <w:multiLevelType w:val="hybridMultilevel"/>
    <w:tmpl w:val="AFE8F01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EC8312D"/>
    <w:multiLevelType w:val="multilevel"/>
    <w:tmpl w:val="C068F948"/>
    <w:name w:val="WW8Num2922"/>
    <w:lvl w:ilvl="0">
      <w:start w:val="2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 w:cs="Arial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4244"/>
        </w:tabs>
        <w:ind w:left="4244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5684"/>
        </w:tabs>
        <w:ind w:left="5684" w:hanging="360"/>
      </w:pPr>
      <w:rPr>
        <w:rFonts w:cs="Times New Roman"/>
      </w:rPr>
    </w:lvl>
  </w:abstractNum>
  <w:abstractNum w:abstractNumId="35" w15:restartNumberingAfterBreak="0">
    <w:nsid w:val="6F416BFB"/>
    <w:multiLevelType w:val="hybridMultilevel"/>
    <w:tmpl w:val="7864FF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0C5368"/>
    <w:multiLevelType w:val="hybridMultilevel"/>
    <w:tmpl w:val="48346400"/>
    <w:lvl w:ilvl="0" w:tplc="04150011">
      <w:start w:val="9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0E270DD"/>
    <w:multiLevelType w:val="multilevel"/>
    <w:tmpl w:val="8938B07A"/>
    <w:name w:val="WW8Num5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1"/>
  </w:num>
  <w:num w:numId="2">
    <w:abstractNumId w:val="16"/>
  </w:num>
  <w:num w:numId="3">
    <w:abstractNumId w:val="30"/>
  </w:num>
  <w:num w:numId="4">
    <w:abstractNumId w:val="20"/>
  </w:num>
  <w:num w:numId="5">
    <w:abstractNumId w:val="32"/>
  </w:num>
  <w:num w:numId="6">
    <w:abstractNumId w:val="24"/>
  </w:num>
  <w:num w:numId="7">
    <w:abstractNumId w:val="18"/>
  </w:num>
  <w:num w:numId="8">
    <w:abstractNumId w:val="23"/>
  </w:num>
  <w:num w:numId="9">
    <w:abstractNumId w:val="17"/>
  </w:num>
  <w:num w:numId="10">
    <w:abstractNumId w:val="28"/>
  </w:num>
  <w:num w:numId="11">
    <w:abstractNumId w:val="29"/>
  </w:num>
  <w:num w:numId="12">
    <w:abstractNumId w:val="35"/>
  </w:num>
  <w:num w:numId="13">
    <w:abstractNumId w:val="27"/>
  </w:num>
  <w:num w:numId="14">
    <w:abstractNumId w:val="36"/>
  </w:num>
  <w:num w:numId="15">
    <w:abstractNumId w:val="33"/>
  </w:num>
  <w:num w:numId="16">
    <w:abstractNumId w:val="15"/>
  </w:num>
  <w:num w:numId="17">
    <w:abstractNumId w:val="1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6145" fillcolor="none [3052]" stroke="f">
      <v:fill color="none [3052]" opacity="45220f" color2="#707070" rotate="t"/>
      <v:stroke weight="1pt"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1B0"/>
    <w:rsid w:val="00004B1B"/>
    <w:rsid w:val="00006ED3"/>
    <w:rsid w:val="0004628A"/>
    <w:rsid w:val="000534D6"/>
    <w:rsid w:val="00055001"/>
    <w:rsid w:val="00071885"/>
    <w:rsid w:val="00073787"/>
    <w:rsid w:val="0009682D"/>
    <w:rsid w:val="00096A83"/>
    <w:rsid w:val="000A22D6"/>
    <w:rsid w:val="000A6AED"/>
    <w:rsid w:val="000B1197"/>
    <w:rsid w:val="000B5315"/>
    <w:rsid w:val="000C1B7A"/>
    <w:rsid w:val="000C3770"/>
    <w:rsid w:val="000D6123"/>
    <w:rsid w:val="000E3FC8"/>
    <w:rsid w:val="000E59E5"/>
    <w:rsid w:val="000E7121"/>
    <w:rsid w:val="000F0018"/>
    <w:rsid w:val="000F5C7F"/>
    <w:rsid w:val="000F7B61"/>
    <w:rsid w:val="000F7CC6"/>
    <w:rsid w:val="0010708C"/>
    <w:rsid w:val="00110C8B"/>
    <w:rsid w:val="00115532"/>
    <w:rsid w:val="001241B8"/>
    <w:rsid w:val="0012676F"/>
    <w:rsid w:val="001270AD"/>
    <w:rsid w:val="0013021F"/>
    <w:rsid w:val="0013346A"/>
    <w:rsid w:val="001421C6"/>
    <w:rsid w:val="00144B36"/>
    <w:rsid w:val="0015266F"/>
    <w:rsid w:val="001541E0"/>
    <w:rsid w:val="00167195"/>
    <w:rsid w:val="00182200"/>
    <w:rsid w:val="00191BD4"/>
    <w:rsid w:val="0019711A"/>
    <w:rsid w:val="001B6681"/>
    <w:rsid w:val="001C0E15"/>
    <w:rsid w:val="001C39B3"/>
    <w:rsid w:val="001D1CB9"/>
    <w:rsid w:val="001D6C47"/>
    <w:rsid w:val="001E68FF"/>
    <w:rsid w:val="001F18DE"/>
    <w:rsid w:val="00200DCD"/>
    <w:rsid w:val="002069A8"/>
    <w:rsid w:val="00206C7F"/>
    <w:rsid w:val="0021008B"/>
    <w:rsid w:val="00215D59"/>
    <w:rsid w:val="002178C6"/>
    <w:rsid w:val="00230A1D"/>
    <w:rsid w:val="0023435A"/>
    <w:rsid w:val="002402F4"/>
    <w:rsid w:val="00255D6C"/>
    <w:rsid w:val="002668AF"/>
    <w:rsid w:val="002749F5"/>
    <w:rsid w:val="00280261"/>
    <w:rsid w:val="0028683F"/>
    <w:rsid w:val="00287D20"/>
    <w:rsid w:val="00295287"/>
    <w:rsid w:val="00296A29"/>
    <w:rsid w:val="002B0648"/>
    <w:rsid w:val="002B0D79"/>
    <w:rsid w:val="002C27DC"/>
    <w:rsid w:val="002C451B"/>
    <w:rsid w:val="002D0741"/>
    <w:rsid w:val="002D1AD7"/>
    <w:rsid w:val="002D524C"/>
    <w:rsid w:val="002D733C"/>
    <w:rsid w:val="002E5D0B"/>
    <w:rsid w:val="002F4580"/>
    <w:rsid w:val="002F4ED1"/>
    <w:rsid w:val="002F5A72"/>
    <w:rsid w:val="002F797C"/>
    <w:rsid w:val="003014BA"/>
    <w:rsid w:val="00304E19"/>
    <w:rsid w:val="00317BF6"/>
    <w:rsid w:val="00317E1D"/>
    <w:rsid w:val="0032082E"/>
    <w:rsid w:val="00323016"/>
    <w:rsid w:val="00323C2E"/>
    <w:rsid w:val="00326B95"/>
    <w:rsid w:val="00332E50"/>
    <w:rsid w:val="00333978"/>
    <w:rsid w:val="00340FFE"/>
    <w:rsid w:val="00343C5D"/>
    <w:rsid w:val="0035069F"/>
    <w:rsid w:val="0035094F"/>
    <w:rsid w:val="00351921"/>
    <w:rsid w:val="00367BEF"/>
    <w:rsid w:val="00367CF6"/>
    <w:rsid w:val="00375F50"/>
    <w:rsid w:val="00382B36"/>
    <w:rsid w:val="003858CD"/>
    <w:rsid w:val="00387CD0"/>
    <w:rsid w:val="00392322"/>
    <w:rsid w:val="0039581A"/>
    <w:rsid w:val="003A252A"/>
    <w:rsid w:val="003A3F5C"/>
    <w:rsid w:val="003A421E"/>
    <w:rsid w:val="003A4832"/>
    <w:rsid w:val="003A4B92"/>
    <w:rsid w:val="003A5961"/>
    <w:rsid w:val="003B1AD3"/>
    <w:rsid w:val="003C63CD"/>
    <w:rsid w:val="003C7715"/>
    <w:rsid w:val="003D0977"/>
    <w:rsid w:val="003D2DA0"/>
    <w:rsid w:val="003E35E5"/>
    <w:rsid w:val="003E5AF4"/>
    <w:rsid w:val="003F3CE9"/>
    <w:rsid w:val="003F5981"/>
    <w:rsid w:val="004013D7"/>
    <w:rsid w:val="00413698"/>
    <w:rsid w:val="00414C5F"/>
    <w:rsid w:val="00420C5F"/>
    <w:rsid w:val="00422A3C"/>
    <w:rsid w:val="004239C1"/>
    <w:rsid w:val="00427203"/>
    <w:rsid w:val="00444172"/>
    <w:rsid w:val="00446AE5"/>
    <w:rsid w:val="00460B95"/>
    <w:rsid w:val="0046283B"/>
    <w:rsid w:val="00463258"/>
    <w:rsid w:val="00465673"/>
    <w:rsid w:val="00477439"/>
    <w:rsid w:val="00483CA3"/>
    <w:rsid w:val="00497505"/>
    <w:rsid w:val="004A56DA"/>
    <w:rsid w:val="004A61A2"/>
    <w:rsid w:val="004B5ED5"/>
    <w:rsid w:val="004B79AA"/>
    <w:rsid w:val="004C3F97"/>
    <w:rsid w:val="004C4B1D"/>
    <w:rsid w:val="004D3B7B"/>
    <w:rsid w:val="004D6225"/>
    <w:rsid w:val="004E1CBA"/>
    <w:rsid w:val="004F438E"/>
    <w:rsid w:val="004F5358"/>
    <w:rsid w:val="004F7C06"/>
    <w:rsid w:val="00502A24"/>
    <w:rsid w:val="00521C8C"/>
    <w:rsid w:val="0053547C"/>
    <w:rsid w:val="00540937"/>
    <w:rsid w:val="005431E3"/>
    <w:rsid w:val="00543C16"/>
    <w:rsid w:val="00547770"/>
    <w:rsid w:val="00553902"/>
    <w:rsid w:val="00554983"/>
    <w:rsid w:val="00574277"/>
    <w:rsid w:val="00574FC7"/>
    <w:rsid w:val="00581145"/>
    <w:rsid w:val="005974E4"/>
    <w:rsid w:val="005A23BA"/>
    <w:rsid w:val="005A49AE"/>
    <w:rsid w:val="005B0BC6"/>
    <w:rsid w:val="005B412F"/>
    <w:rsid w:val="005B683C"/>
    <w:rsid w:val="005C4A37"/>
    <w:rsid w:val="005D790A"/>
    <w:rsid w:val="005E526B"/>
    <w:rsid w:val="005E610C"/>
    <w:rsid w:val="005F06A6"/>
    <w:rsid w:val="005F37E2"/>
    <w:rsid w:val="005F416F"/>
    <w:rsid w:val="005F651D"/>
    <w:rsid w:val="006056E8"/>
    <w:rsid w:val="00616E2F"/>
    <w:rsid w:val="00620B63"/>
    <w:rsid w:val="006239DB"/>
    <w:rsid w:val="006317BA"/>
    <w:rsid w:val="00632DD7"/>
    <w:rsid w:val="00636843"/>
    <w:rsid w:val="006405E3"/>
    <w:rsid w:val="00655205"/>
    <w:rsid w:val="0066471A"/>
    <w:rsid w:val="00670801"/>
    <w:rsid w:val="00682F0F"/>
    <w:rsid w:val="00687328"/>
    <w:rsid w:val="00697EAC"/>
    <w:rsid w:val="006A5C1B"/>
    <w:rsid w:val="006B0D19"/>
    <w:rsid w:val="006B123C"/>
    <w:rsid w:val="006C273F"/>
    <w:rsid w:val="006D2A04"/>
    <w:rsid w:val="006D327B"/>
    <w:rsid w:val="006D7D63"/>
    <w:rsid w:val="006E2EA9"/>
    <w:rsid w:val="0070216A"/>
    <w:rsid w:val="00707E0E"/>
    <w:rsid w:val="0072223C"/>
    <w:rsid w:val="007247D7"/>
    <w:rsid w:val="00730AF3"/>
    <w:rsid w:val="00742037"/>
    <w:rsid w:val="00755865"/>
    <w:rsid w:val="0077549A"/>
    <w:rsid w:val="007810AC"/>
    <w:rsid w:val="007828AF"/>
    <w:rsid w:val="007956D6"/>
    <w:rsid w:val="007A536E"/>
    <w:rsid w:val="007C1D44"/>
    <w:rsid w:val="007C36ED"/>
    <w:rsid w:val="007E1503"/>
    <w:rsid w:val="007E311F"/>
    <w:rsid w:val="007E34AA"/>
    <w:rsid w:val="007E500B"/>
    <w:rsid w:val="007F1111"/>
    <w:rsid w:val="007F2EBD"/>
    <w:rsid w:val="007F5581"/>
    <w:rsid w:val="0080102A"/>
    <w:rsid w:val="00806FD9"/>
    <w:rsid w:val="00811475"/>
    <w:rsid w:val="008133FB"/>
    <w:rsid w:val="0081637B"/>
    <w:rsid w:val="00826DAB"/>
    <w:rsid w:val="00842D1D"/>
    <w:rsid w:val="008472B0"/>
    <w:rsid w:val="008817D7"/>
    <w:rsid w:val="00885D8B"/>
    <w:rsid w:val="00892547"/>
    <w:rsid w:val="00893403"/>
    <w:rsid w:val="008B426F"/>
    <w:rsid w:val="008E1FDA"/>
    <w:rsid w:val="008E76C7"/>
    <w:rsid w:val="008F0256"/>
    <w:rsid w:val="008F37C3"/>
    <w:rsid w:val="00901B4F"/>
    <w:rsid w:val="00907D03"/>
    <w:rsid w:val="00917463"/>
    <w:rsid w:val="00931426"/>
    <w:rsid w:val="0093261F"/>
    <w:rsid w:val="00940D1A"/>
    <w:rsid w:val="009453C1"/>
    <w:rsid w:val="0094662D"/>
    <w:rsid w:val="00960540"/>
    <w:rsid w:val="00960651"/>
    <w:rsid w:val="00963536"/>
    <w:rsid w:val="009643EC"/>
    <w:rsid w:val="009748F3"/>
    <w:rsid w:val="0097534C"/>
    <w:rsid w:val="00994467"/>
    <w:rsid w:val="009964C1"/>
    <w:rsid w:val="009A1CAA"/>
    <w:rsid w:val="009A481C"/>
    <w:rsid w:val="009A5FFE"/>
    <w:rsid w:val="009A72F0"/>
    <w:rsid w:val="009B429E"/>
    <w:rsid w:val="009B4316"/>
    <w:rsid w:val="009B6A54"/>
    <w:rsid w:val="009C2001"/>
    <w:rsid w:val="009D21FF"/>
    <w:rsid w:val="009D2731"/>
    <w:rsid w:val="009D4940"/>
    <w:rsid w:val="009D6896"/>
    <w:rsid w:val="009E11A2"/>
    <w:rsid w:val="009E4A87"/>
    <w:rsid w:val="00A02F2C"/>
    <w:rsid w:val="00A06C89"/>
    <w:rsid w:val="00A11B0D"/>
    <w:rsid w:val="00A12B31"/>
    <w:rsid w:val="00A131A8"/>
    <w:rsid w:val="00A21A15"/>
    <w:rsid w:val="00A304CE"/>
    <w:rsid w:val="00A345E1"/>
    <w:rsid w:val="00A35B5C"/>
    <w:rsid w:val="00A452AC"/>
    <w:rsid w:val="00A5348A"/>
    <w:rsid w:val="00A55DD1"/>
    <w:rsid w:val="00A61105"/>
    <w:rsid w:val="00A74EFE"/>
    <w:rsid w:val="00A951B6"/>
    <w:rsid w:val="00A971F1"/>
    <w:rsid w:val="00AA4CC3"/>
    <w:rsid w:val="00AB265D"/>
    <w:rsid w:val="00AB78C6"/>
    <w:rsid w:val="00AC5CB0"/>
    <w:rsid w:val="00AD44D4"/>
    <w:rsid w:val="00AE050D"/>
    <w:rsid w:val="00AF2206"/>
    <w:rsid w:val="00AF3F93"/>
    <w:rsid w:val="00AF60D7"/>
    <w:rsid w:val="00B03856"/>
    <w:rsid w:val="00B3214D"/>
    <w:rsid w:val="00B32A7E"/>
    <w:rsid w:val="00B4091C"/>
    <w:rsid w:val="00B43705"/>
    <w:rsid w:val="00B43715"/>
    <w:rsid w:val="00B450F6"/>
    <w:rsid w:val="00B453EE"/>
    <w:rsid w:val="00B56E86"/>
    <w:rsid w:val="00B62D5E"/>
    <w:rsid w:val="00B650C0"/>
    <w:rsid w:val="00B6613D"/>
    <w:rsid w:val="00B7149F"/>
    <w:rsid w:val="00B840DB"/>
    <w:rsid w:val="00B8432C"/>
    <w:rsid w:val="00B97DD1"/>
    <w:rsid w:val="00BB30D7"/>
    <w:rsid w:val="00BC0174"/>
    <w:rsid w:val="00BD19DD"/>
    <w:rsid w:val="00BD2741"/>
    <w:rsid w:val="00BD55F7"/>
    <w:rsid w:val="00BE0281"/>
    <w:rsid w:val="00BE4FF0"/>
    <w:rsid w:val="00BF0FB4"/>
    <w:rsid w:val="00C01EEB"/>
    <w:rsid w:val="00C12153"/>
    <w:rsid w:val="00C253A9"/>
    <w:rsid w:val="00C3504B"/>
    <w:rsid w:val="00C35F0B"/>
    <w:rsid w:val="00C37459"/>
    <w:rsid w:val="00C451C0"/>
    <w:rsid w:val="00C46C26"/>
    <w:rsid w:val="00C7083A"/>
    <w:rsid w:val="00C764DB"/>
    <w:rsid w:val="00C87CB2"/>
    <w:rsid w:val="00C92EB6"/>
    <w:rsid w:val="00C97835"/>
    <w:rsid w:val="00CA3692"/>
    <w:rsid w:val="00CB3FBA"/>
    <w:rsid w:val="00CC6A39"/>
    <w:rsid w:val="00CC7210"/>
    <w:rsid w:val="00CD5A42"/>
    <w:rsid w:val="00CD77D7"/>
    <w:rsid w:val="00CE0616"/>
    <w:rsid w:val="00CE3C69"/>
    <w:rsid w:val="00CE4898"/>
    <w:rsid w:val="00CF7C90"/>
    <w:rsid w:val="00D004A4"/>
    <w:rsid w:val="00D01A83"/>
    <w:rsid w:val="00D0547A"/>
    <w:rsid w:val="00D056FA"/>
    <w:rsid w:val="00D07F74"/>
    <w:rsid w:val="00D12136"/>
    <w:rsid w:val="00D12F8C"/>
    <w:rsid w:val="00D240FC"/>
    <w:rsid w:val="00D303AF"/>
    <w:rsid w:val="00D34FDA"/>
    <w:rsid w:val="00D45B81"/>
    <w:rsid w:val="00D50390"/>
    <w:rsid w:val="00D53F97"/>
    <w:rsid w:val="00D61AC9"/>
    <w:rsid w:val="00D6416F"/>
    <w:rsid w:val="00D66967"/>
    <w:rsid w:val="00D84526"/>
    <w:rsid w:val="00D86EEC"/>
    <w:rsid w:val="00D922BC"/>
    <w:rsid w:val="00DA230B"/>
    <w:rsid w:val="00DB2C67"/>
    <w:rsid w:val="00DC336E"/>
    <w:rsid w:val="00DC6664"/>
    <w:rsid w:val="00DD5C9E"/>
    <w:rsid w:val="00DF342C"/>
    <w:rsid w:val="00E057E2"/>
    <w:rsid w:val="00E11B7F"/>
    <w:rsid w:val="00E13F36"/>
    <w:rsid w:val="00E150A4"/>
    <w:rsid w:val="00E224B4"/>
    <w:rsid w:val="00E40668"/>
    <w:rsid w:val="00E43FDD"/>
    <w:rsid w:val="00E463EE"/>
    <w:rsid w:val="00E82D93"/>
    <w:rsid w:val="00E831B0"/>
    <w:rsid w:val="00E9608B"/>
    <w:rsid w:val="00E96210"/>
    <w:rsid w:val="00EA222C"/>
    <w:rsid w:val="00EA5754"/>
    <w:rsid w:val="00EB70FC"/>
    <w:rsid w:val="00EC10CE"/>
    <w:rsid w:val="00EC4222"/>
    <w:rsid w:val="00EC4EC4"/>
    <w:rsid w:val="00EC5E44"/>
    <w:rsid w:val="00ED2EEC"/>
    <w:rsid w:val="00ED386E"/>
    <w:rsid w:val="00ED5D6F"/>
    <w:rsid w:val="00ED6047"/>
    <w:rsid w:val="00EE3FA4"/>
    <w:rsid w:val="00EF183B"/>
    <w:rsid w:val="00EF2B9D"/>
    <w:rsid w:val="00EF3876"/>
    <w:rsid w:val="00EF48E3"/>
    <w:rsid w:val="00EF509E"/>
    <w:rsid w:val="00EF5944"/>
    <w:rsid w:val="00F0225F"/>
    <w:rsid w:val="00F13042"/>
    <w:rsid w:val="00F17F88"/>
    <w:rsid w:val="00F218C4"/>
    <w:rsid w:val="00F372D9"/>
    <w:rsid w:val="00F51678"/>
    <w:rsid w:val="00F51A6B"/>
    <w:rsid w:val="00F55D1A"/>
    <w:rsid w:val="00F5747F"/>
    <w:rsid w:val="00F700AB"/>
    <w:rsid w:val="00F733BE"/>
    <w:rsid w:val="00F80F90"/>
    <w:rsid w:val="00F856C6"/>
    <w:rsid w:val="00F86165"/>
    <w:rsid w:val="00F91A15"/>
    <w:rsid w:val="00F943DA"/>
    <w:rsid w:val="00F9696F"/>
    <w:rsid w:val="00FA2EE7"/>
    <w:rsid w:val="00FB0F58"/>
    <w:rsid w:val="00FB37F8"/>
    <w:rsid w:val="00FC451E"/>
    <w:rsid w:val="00FD12EE"/>
    <w:rsid w:val="00FD785A"/>
    <w:rsid w:val="00FF0D65"/>
    <w:rsid w:val="00FF7A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color="none [3052]" stroke="f">
      <v:fill color="none [3052]" opacity="45220f" color2="#707070" rotate="t"/>
      <v:stroke weight="1pt" on="f"/>
    </o:shapedefaults>
    <o:shapelayout v:ext="edit">
      <o:idmap v:ext="edit" data="1"/>
    </o:shapelayout>
  </w:shapeDefaults>
  <w:decimalSymbol w:val=","/>
  <w:listSeparator w:val=";"/>
  <w14:docId w14:val="3E8CBA16"/>
  <w15:docId w15:val="{950709AD-49EE-4821-8F7E-1D2476256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4E19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304E1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qFormat/>
    <w:rsid w:val="00304E1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uiPriority w:val="9"/>
    <w:qFormat/>
    <w:rsid w:val="00304E19"/>
    <w:pPr>
      <w:keepNext/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uiPriority w:val="9"/>
    <w:qFormat/>
    <w:rsid w:val="00304E19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gwek5">
    <w:name w:val="heading 5"/>
    <w:basedOn w:val="Normalny"/>
    <w:next w:val="Normalny"/>
    <w:qFormat/>
    <w:rsid w:val="00304E19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Nagwek6">
    <w:name w:val="heading 6"/>
    <w:basedOn w:val="Normalny"/>
    <w:next w:val="Normalny"/>
    <w:qFormat/>
    <w:rsid w:val="00304E19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Nagwek7">
    <w:name w:val="heading 7"/>
    <w:basedOn w:val="Normalny"/>
    <w:next w:val="Normalny"/>
    <w:qFormat/>
    <w:rsid w:val="00304E19"/>
    <w:pPr>
      <w:keepNext/>
      <w:ind w:left="159"/>
      <w:outlineLvl w:val="6"/>
    </w:pPr>
    <w:rPr>
      <w:rFonts w:ascii="Arial" w:hAnsi="Arial" w:cs="Arial"/>
      <w:bCs/>
      <w:i/>
      <w:iCs/>
      <w:sz w:val="16"/>
      <w:szCs w:val="16"/>
    </w:rPr>
  </w:style>
  <w:style w:type="paragraph" w:styleId="Nagwek8">
    <w:name w:val="heading 8"/>
    <w:basedOn w:val="Normalny"/>
    <w:next w:val="Normalny"/>
    <w:qFormat/>
    <w:rsid w:val="00304E19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Nagwek9">
    <w:name w:val="heading 9"/>
    <w:basedOn w:val="Normalny"/>
    <w:next w:val="Normalny"/>
    <w:qFormat/>
    <w:rsid w:val="00304E19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"/>
    <w:basedOn w:val="Normalny"/>
    <w:uiPriority w:val="99"/>
    <w:unhideWhenUsed/>
    <w:rsid w:val="00304E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"/>
    <w:uiPriority w:val="99"/>
    <w:rsid w:val="00304E19"/>
    <w:rPr>
      <w:sz w:val="24"/>
      <w:szCs w:val="24"/>
    </w:rPr>
  </w:style>
  <w:style w:type="paragraph" w:styleId="Stopka">
    <w:name w:val="footer"/>
    <w:basedOn w:val="Normalny"/>
    <w:uiPriority w:val="99"/>
    <w:unhideWhenUsed/>
    <w:rsid w:val="00304E19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304E19"/>
    <w:rPr>
      <w:sz w:val="24"/>
      <w:szCs w:val="24"/>
    </w:rPr>
  </w:style>
  <w:style w:type="paragraph" w:styleId="Tekstdymka">
    <w:name w:val="Balloon Text"/>
    <w:basedOn w:val="Normalny"/>
    <w:uiPriority w:val="99"/>
    <w:semiHidden/>
    <w:unhideWhenUsed/>
    <w:rsid w:val="00304E1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uiPriority w:val="99"/>
    <w:semiHidden/>
    <w:rsid w:val="00304E1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304E19"/>
    <w:rPr>
      <w:color w:val="0000FF"/>
      <w:u w:val="single"/>
    </w:rPr>
  </w:style>
  <w:style w:type="character" w:customStyle="1" w:styleId="Nagwek2Znak">
    <w:name w:val="Nagłówek 2 Znak"/>
    <w:rsid w:val="00304E19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uiPriority w:val="9"/>
    <w:rsid w:val="00304E19"/>
    <w:rPr>
      <w:rFonts w:ascii="Arial" w:hAnsi="Arial" w:cs="Arial"/>
      <w:b/>
      <w:bCs/>
      <w:sz w:val="26"/>
      <w:szCs w:val="26"/>
      <w:lang w:eastAsia="ar-SA"/>
    </w:rPr>
  </w:style>
  <w:style w:type="paragraph" w:styleId="Tekstpodstawowywcity2">
    <w:name w:val="Body Text Indent 2"/>
    <w:basedOn w:val="Normalny"/>
    <w:semiHidden/>
    <w:rsid w:val="00304E19"/>
    <w:pPr>
      <w:ind w:left="180"/>
      <w:jc w:val="both"/>
    </w:pPr>
    <w:rPr>
      <w:rFonts w:ascii="Arial" w:hAnsi="Arial" w:cs="Arial"/>
    </w:rPr>
  </w:style>
  <w:style w:type="character" w:customStyle="1" w:styleId="Tekstpodstawowywcity2Znak">
    <w:name w:val="Tekst podstawowy wcięty 2 Znak"/>
    <w:rsid w:val="00304E19"/>
    <w:rPr>
      <w:rFonts w:ascii="Arial" w:hAnsi="Arial" w:cs="Arial"/>
      <w:sz w:val="24"/>
      <w:szCs w:val="24"/>
    </w:rPr>
  </w:style>
  <w:style w:type="paragraph" w:styleId="Tekstpodstawowy">
    <w:name w:val="Body Text"/>
    <w:aliases w:val=" Znak4"/>
    <w:basedOn w:val="Normalny"/>
    <w:rsid w:val="00304E19"/>
    <w:pPr>
      <w:jc w:val="both"/>
    </w:pPr>
    <w:rPr>
      <w:rFonts w:ascii="Arial" w:hAnsi="Arial" w:cs="Arial"/>
    </w:rPr>
  </w:style>
  <w:style w:type="character" w:customStyle="1" w:styleId="TekstpodstawowyZnak">
    <w:name w:val="Tekst podstawowy Znak"/>
    <w:aliases w:val=" Znak4 Znak"/>
    <w:rsid w:val="00304E19"/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semiHidden/>
    <w:rsid w:val="00304E19"/>
    <w:pPr>
      <w:spacing w:after="120"/>
      <w:ind w:left="283"/>
    </w:pPr>
  </w:style>
  <w:style w:type="character" w:customStyle="1" w:styleId="TekstpodstawowywcityZnak">
    <w:name w:val="Tekst podstawowy wcięty Znak"/>
    <w:rsid w:val="00304E19"/>
    <w:rPr>
      <w:sz w:val="24"/>
      <w:szCs w:val="24"/>
    </w:rPr>
  </w:style>
  <w:style w:type="paragraph" w:styleId="Tekstpodstawowy2">
    <w:name w:val="Body Text 2"/>
    <w:basedOn w:val="Normalny"/>
    <w:uiPriority w:val="99"/>
    <w:semiHidden/>
    <w:rsid w:val="00304E19"/>
    <w:pPr>
      <w:spacing w:after="120" w:line="480" w:lineRule="auto"/>
    </w:pPr>
  </w:style>
  <w:style w:type="character" w:customStyle="1" w:styleId="Tekstpodstawowy2Znak">
    <w:name w:val="Tekst podstawowy 2 Znak"/>
    <w:uiPriority w:val="99"/>
    <w:rsid w:val="00304E19"/>
    <w:rPr>
      <w:sz w:val="24"/>
      <w:szCs w:val="24"/>
    </w:rPr>
  </w:style>
  <w:style w:type="paragraph" w:styleId="Tekstpodstawowy3">
    <w:name w:val="Body Text 3"/>
    <w:basedOn w:val="Normalny"/>
    <w:semiHidden/>
    <w:rsid w:val="00304E1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rsid w:val="00304E19"/>
    <w:rPr>
      <w:sz w:val="16"/>
      <w:szCs w:val="16"/>
    </w:rPr>
  </w:style>
  <w:style w:type="paragraph" w:customStyle="1" w:styleId="Tekstpodstawowy31">
    <w:name w:val="Tekst podstawowy 31"/>
    <w:basedOn w:val="Normalny"/>
    <w:rsid w:val="00304E19"/>
    <w:pPr>
      <w:spacing w:after="120"/>
    </w:pPr>
    <w:rPr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304E19"/>
    <w:pPr>
      <w:ind w:left="720"/>
      <w:contextualSpacing/>
    </w:pPr>
  </w:style>
  <w:style w:type="character" w:customStyle="1" w:styleId="Nagwek1Znak">
    <w:name w:val="Nagłówek 1 Znak"/>
    <w:rsid w:val="00304E1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4Znak">
    <w:name w:val="Nagłówek 4 Znak"/>
    <w:uiPriority w:val="9"/>
    <w:semiHidden/>
    <w:rsid w:val="00304E19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styleId="Tytu">
    <w:name w:val="Title"/>
    <w:basedOn w:val="Normalny"/>
    <w:qFormat/>
    <w:rsid w:val="00304E19"/>
    <w:pPr>
      <w:jc w:val="center"/>
    </w:pPr>
    <w:rPr>
      <w:rFonts w:ascii="Bookman Old Style" w:hAnsi="Bookman Old Style"/>
      <w:sz w:val="28"/>
      <w:szCs w:val="20"/>
    </w:rPr>
  </w:style>
  <w:style w:type="character" w:customStyle="1" w:styleId="TytuZnak">
    <w:name w:val="Tytuł Znak"/>
    <w:rsid w:val="00304E19"/>
    <w:rPr>
      <w:rFonts w:ascii="Bookman Old Style" w:hAnsi="Bookman Old Style"/>
      <w:sz w:val="28"/>
    </w:rPr>
  </w:style>
  <w:style w:type="paragraph" w:customStyle="1" w:styleId="Tekstpodstawowywcity31">
    <w:name w:val="Tekst podstawowy wcięty 31"/>
    <w:basedOn w:val="Normalny"/>
    <w:rsid w:val="00304E19"/>
    <w:pPr>
      <w:tabs>
        <w:tab w:val="left" w:pos="720"/>
      </w:tabs>
      <w:suppressAutoHyphens/>
      <w:ind w:left="285"/>
      <w:jc w:val="both"/>
    </w:pPr>
    <w:rPr>
      <w:lang w:eastAsia="ar-SA"/>
    </w:rPr>
  </w:style>
  <w:style w:type="character" w:customStyle="1" w:styleId="TekstprzypisudolnegoZnak1">
    <w:name w:val="Tekst przypisu dolnego Znak1"/>
    <w:aliases w:val="single space Znak,FOOTNOTES Znak,fn Znak,Podrozdział Znak,Fußnote Znak,Footnote Znak,Podrozdzia3 Znak,przypis Znak,-E Fuﬂnotentext Znak,Fuﬂnotentext Ursprung Znak,Fußnotentext Ursprung Znak,-E Fußnotentext Znak,przypisy Znak"/>
    <w:link w:val="Tekstprzypisudolnego"/>
    <w:uiPriority w:val="99"/>
    <w:semiHidden/>
    <w:locked/>
    <w:rsid w:val="00826DAB"/>
    <w:rPr>
      <w:lang w:eastAsia="ar-SA"/>
    </w:rPr>
  </w:style>
  <w:style w:type="paragraph" w:styleId="Tekstprzypisudolnego">
    <w:name w:val="footnote text"/>
    <w:aliases w:val="single space,FOOTNOTES,fn,Podrozdział,Fußnote,Footnote,Podrozdzia3,przypis,-E Fuﬂnotentext,Fuﬂnotentext Ursprung,Fußnotentext Ursprung,-E Fußnotentext,Footnote text,Tekst przypisu Znak Znak Znak Znak,przypisy,fn1,o,Schriftart: 9 p"/>
    <w:basedOn w:val="Normalny"/>
    <w:link w:val="TekstprzypisudolnegoZnak1"/>
    <w:uiPriority w:val="99"/>
    <w:semiHidden/>
    <w:unhideWhenUsed/>
    <w:rsid w:val="00304E19"/>
    <w:pPr>
      <w:suppressAutoHyphens/>
    </w:pPr>
    <w:rPr>
      <w:sz w:val="20"/>
      <w:szCs w:val="20"/>
      <w:lang w:eastAsia="ar-SA"/>
    </w:rPr>
  </w:style>
  <w:style w:type="character" w:customStyle="1" w:styleId="FontStyle73">
    <w:name w:val="Font Style73"/>
    <w:rsid w:val="00304E19"/>
    <w:rPr>
      <w:rFonts w:ascii="Times New Roman" w:hAnsi="Times New Roman" w:cs="Times New Roman"/>
      <w:b/>
      <w:bCs/>
      <w:sz w:val="18"/>
      <w:szCs w:val="18"/>
    </w:rPr>
  </w:style>
  <w:style w:type="character" w:customStyle="1" w:styleId="text">
    <w:name w:val="text"/>
    <w:basedOn w:val="Domylnaczcionkaakapitu"/>
    <w:rsid w:val="00304E19"/>
  </w:style>
  <w:style w:type="character" w:customStyle="1" w:styleId="Nagwek5Znak">
    <w:name w:val="Nagłówek 5 Znak"/>
    <w:semiHidden/>
    <w:rsid w:val="00304E19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Nagwek6Znak">
    <w:name w:val="Nagłówek 6 Znak"/>
    <w:semiHidden/>
    <w:rsid w:val="00304E19"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Nagwek8Znak">
    <w:name w:val="Nagłówek 8 Znak"/>
    <w:semiHidden/>
    <w:rsid w:val="00304E19"/>
    <w:rPr>
      <w:rFonts w:ascii="Cambria" w:eastAsia="Times New Roman" w:hAnsi="Cambria" w:cs="Times New Roman"/>
      <w:color w:val="404040"/>
    </w:rPr>
  </w:style>
  <w:style w:type="character" w:customStyle="1" w:styleId="Nagwek9Znak">
    <w:name w:val="Nagłówek 9 Znak"/>
    <w:semiHidden/>
    <w:rsid w:val="00304E19"/>
    <w:rPr>
      <w:rFonts w:ascii="Cambria" w:eastAsia="Times New Roman" w:hAnsi="Cambria" w:cs="Times New Roman"/>
      <w:i/>
      <w:iCs/>
      <w:color w:val="404040"/>
    </w:rPr>
  </w:style>
  <w:style w:type="paragraph" w:styleId="Tekstpodstawowywcity3">
    <w:name w:val="Body Text Indent 3"/>
    <w:basedOn w:val="Normalny"/>
    <w:semiHidden/>
    <w:unhideWhenUsed/>
    <w:rsid w:val="00304E1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semiHidden/>
    <w:rsid w:val="00304E19"/>
    <w:rPr>
      <w:sz w:val="16"/>
      <w:szCs w:val="16"/>
    </w:rPr>
  </w:style>
  <w:style w:type="paragraph" w:customStyle="1" w:styleId="Tekstblokowy1">
    <w:name w:val="Tekst blokowy1"/>
    <w:basedOn w:val="Normalny"/>
    <w:rsid w:val="00304E19"/>
    <w:pPr>
      <w:suppressAutoHyphens/>
      <w:ind w:left="360" w:right="-288"/>
      <w:jc w:val="both"/>
    </w:pPr>
    <w:rPr>
      <w:lang w:eastAsia="ar-SA"/>
    </w:rPr>
  </w:style>
  <w:style w:type="character" w:customStyle="1" w:styleId="pktl">
    <w:name w:val="pktl"/>
    <w:basedOn w:val="Domylnaczcionkaakapitu"/>
    <w:rsid w:val="00304E19"/>
  </w:style>
  <w:style w:type="paragraph" w:customStyle="1" w:styleId="Tekstpodstawowy22">
    <w:name w:val="Tekst podstawowy 22"/>
    <w:basedOn w:val="Normalny"/>
    <w:rsid w:val="00304E19"/>
    <w:pPr>
      <w:suppressAutoHyphens/>
      <w:spacing w:after="120" w:line="480" w:lineRule="auto"/>
    </w:pPr>
    <w:rPr>
      <w:sz w:val="20"/>
      <w:szCs w:val="20"/>
      <w:lang w:eastAsia="ar-SA"/>
    </w:rPr>
  </w:style>
  <w:style w:type="character" w:customStyle="1" w:styleId="TekstprzypisudolnegoZnak">
    <w:name w:val="Tekst przypisu dolnego Znak"/>
    <w:aliases w:val="single space Znak1,FOOTNOTES Znak1,fn Znak1,Podrozdział Znak1,Fußnote Znak1,Footnote Znak1,Podrozdzia3 Znak1,przypis Znak1,-E Fuﬂnotentext Znak1,Fuﬂnotentext Ursprung Znak1,Fußnotentext Ursprung Znak1,-E Fußnotentext Znak1"/>
    <w:uiPriority w:val="99"/>
    <w:semiHidden/>
    <w:rsid w:val="00304E19"/>
    <w:rPr>
      <w:lang w:eastAsia="ar-SA"/>
    </w:rPr>
  </w:style>
  <w:style w:type="paragraph" w:customStyle="1" w:styleId="Zawartotabeli">
    <w:name w:val="Zawartość tabeli"/>
    <w:basedOn w:val="Normalny"/>
    <w:rsid w:val="00304E19"/>
    <w:pPr>
      <w:suppressLineNumbers/>
      <w:suppressAutoHyphens/>
    </w:pPr>
    <w:rPr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304E19"/>
    <w:rPr>
      <w:vertAlign w:val="superscript"/>
    </w:rPr>
  </w:style>
  <w:style w:type="character" w:styleId="UyteHipercze">
    <w:name w:val="FollowedHyperlink"/>
    <w:semiHidden/>
    <w:unhideWhenUsed/>
    <w:rsid w:val="006D7D63"/>
    <w:rPr>
      <w:color w:val="800000"/>
      <w:u w:val="single"/>
    </w:rPr>
  </w:style>
  <w:style w:type="character" w:customStyle="1" w:styleId="TekstkomentarzaZnak">
    <w:name w:val="Tekst komentarza Znak"/>
    <w:link w:val="Tekstkomentarza"/>
    <w:semiHidden/>
    <w:rsid w:val="006D7D63"/>
    <w:rPr>
      <w:lang w:eastAsia="ar-SA"/>
    </w:rPr>
  </w:style>
  <w:style w:type="paragraph" w:styleId="Tekstkomentarza">
    <w:name w:val="annotation text"/>
    <w:basedOn w:val="Normalny"/>
    <w:link w:val="TekstkomentarzaZnak"/>
    <w:semiHidden/>
    <w:unhideWhenUsed/>
    <w:rsid w:val="006D7D63"/>
    <w:pPr>
      <w:suppressAutoHyphens/>
    </w:pPr>
    <w:rPr>
      <w:sz w:val="20"/>
      <w:szCs w:val="20"/>
      <w:lang w:eastAsia="ar-SA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6D7D63"/>
    <w:rPr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D7D63"/>
    <w:pPr>
      <w:suppressAutoHyphens/>
    </w:pPr>
    <w:rPr>
      <w:sz w:val="20"/>
      <w:szCs w:val="20"/>
      <w:lang w:eastAsia="ar-SA"/>
    </w:rPr>
  </w:style>
  <w:style w:type="character" w:customStyle="1" w:styleId="PodpisZnak">
    <w:name w:val="Podpis Znak"/>
    <w:link w:val="Podpis"/>
    <w:semiHidden/>
    <w:rsid w:val="006D7D63"/>
    <w:rPr>
      <w:i/>
      <w:iCs/>
      <w:sz w:val="24"/>
      <w:szCs w:val="24"/>
      <w:lang w:eastAsia="ar-SA"/>
    </w:rPr>
  </w:style>
  <w:style w:type="paragraph" w:styleId="Podpis">
    <w:name w:val="Signature"/>
    <w:basedOn w:val="Normalny"/>
    <w:link w:val="PodpisZnak"/>
    <w:semiHidden/>
    <w:unhideWhenUsed/>
    <w:rsid w:val="006D7D63"/>
    <w:pPr>
      <w:suppressLineNumbers/>
      <w:suppressAutoHyphens/>
      <w:spacing w:before="120" w:after="120"/>
    </w:pPr>
    <w:rPr>
      <w:i/>
      <w:iCs/>
      <w:lang w:eastAsia="ar-SA"/>
    </w:rPr>
  </w:style>
  <w:style w:type="character" w:customStyle="1" w:styleId="MapadokumentuZnak">
    <w:name w:val="Mapa dokumentu Znak"/>
    <w:link w:val="Mapadokumentu"/>
    <w:uiPriority w:val="99"/>
    <w:semiHidden/>
    <w:rsid w:val="006D7D63"/>
    <w:rPr>
      <w:rFonts w:ascii="Tahoma" w:hAnsi="Tahoma" w:cs="Tahoma"/>
      <w:sz w:val="16"/>
      <w:szCs w:val="16"/>
      <w:lang w:eastAsia="ar-SA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6D7D63"/>
    <w:pPr>
      <w:suppressAutoHyphens/>
    </w:pPr>
    <w:rPr>
      <w:rFonts w:ascii="Tahoma" w:hAnsi="Tahoma"/>
      <w:sz w:val="16"/>
      <w:szCs w:val="16"/>
      <w:lang w:eastAsia="ar-SA"/>
    </w:rPr>
  </w:style>
  <w:style w:type="character" w:customStyle="1" w:styleId="TematkomentarzaZnak">
    <w:name w:val="Temat komentarza Znak"/>
    <w:link w:val="Tematkomentarza"/>
    <w:semiHidden/>
    <w:rsid w:val="006D7D63"/>
    <w:rPr>
      <w:b/>
      <w:bCs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D7D63"/>
    <w:rPr>
      <w:b/>
      <w:bCs/>
    </w:rPr>
  </w:style>
  <w:style w:type="character" w:styleId="Odwoaniedokomentarza">
    <w:name w:val="annotation reference"/>
    <w:semiHidden/>
    <w:unhideWhenUsed/>
    <w:rsid w:val="006D7D63"/>
    <w:rPr>
      <w:sz w:val="16"/>
      <w:szCs w:val="16"/>
    </w:rPr>
  </w:style>
  <w:style w:type="character" w:styleId="Odwoanieprzypisukocowego">
    <w:name w:val="endnote reference"/>
    <w:uiPriority w:val="99"/>
    <w:semiHidden/>
    <w:unhideWhenUsed/>
    <w:rsid w:val="006D7D63"/>
    <w:rPr>
      <w:vertAlign w:val="superscript"/>
    </w:rPr>
  </w:style>
  <w:style w:type="character" w:customStyle="1" w:styleId="Absatz-Standardschriftart">
    <w:name w:val="Absatz-Standardschriftart"/>
    <w:rsid w:val="006D7D63"/>
  </w:style>
  <w:style w:type="character" w:customStyle="1" w:styleId="WW8Num3z0">
    <w:name w:val="WW8Num3z0"/>
    <w:rsid w:val="006D7D63"/>
    <w:rPr>
      <w:rFonts w:ascii="Symbol" w:hAnsi="Symbol" w:cs="StarSymbol" w:hint="default"/>
      <w:sz w:val="18"/>
      <w:szCs w:val="18"/>
    </w:rPr>
  </w:style>
  <w:style w:type="character" w:customStyle="1" w:styleId="WW8Num4z0">
    <w:name w:val="WW8Num4z0"/>
    <w:rsid w:val="006D7D63"/>
    <w:rPr>
      <w:rFonts w:ascii="Symbol" w:hAnsi="Symbol" w:cs="StarSymbol" w:hint="default"/>
      <w:sz w:val="18"/>
      <w:szCs w:val="18"/>
    </w:rPr>
  </w:style>
  <w:style w:type="character" w:customStyle="1" w:styleId="WW8Num5z0">
    <w:name w:val="WW8Num5z0"/>
    <w:rsid w:val="006D7D63"/>
    <w:rPr>
      <w:rFonts w:ascii="Symbol" w:hAnsi="Symbol" w:hint="default"/>
    </w:rPr>
  </w:style>
  <w:style w:type="character" w:customStyle="1" w:styleId="WW8Num10z0">
    <w:name w:val="WW8Num10z0"/>
    <w:rsid w:val="006D7D63"/>
    <w:rPr>
      <w:rFonts w:ascii="Symbol" w:hAnsi="Symbol" w:hint="default"/>
    </w:rPr>
  </w:style>
  <w:style w:type="character" w:customStyle="1" w:styleId="WW8Num10z1">
    <w:name w:val="WW8Num10z1"/>
    <w:rsid w:val="006D7D63"/>
    <w:rPr>
      <w:rFonts w:ascii="Wingdings 2" w:hAnsi="Wingdings 2" w:hint="default"/>
    </w:rPr>
  </w:style>
  <w:style w:type="character" w:customStyle="1" w:styleId="WW8Num10z2">
    <w:name w:val="WW8Num10z2"/>
    <w:rsid w:val="006D7D63"/>
    <w:rPr>
      <w:rFonts w:ascii="StarSymbol" w:eastAsia="StarSymbol" w:hAnsi="StarSymbol" w:hint="eastAsia"/>
    </w:rPr>
  </w:style>
  <w:style w:type="character" w:customStyle="1" w:styleId="WW-Absatz-Standardschriftart">
    <w:name w:val="WW-Absatz-Standardschriftart"/>
    <w:rsid w:val="006D7D63"/>
  </w:style>
  <w:style w:type="character" w:customStyle="1" w:styleId="WW8Num6z0">
    <w:name w:val="WW8Num6z0"/>
    <w:rsid w:val="006D7D63"/>
    <w:rPr>
      <w:rFonts w:ascii="Symbol" w:hAnsi="Symbol" w:hint="default"/>
    </w:rPr>
  </w:style>
  <w:style w:type="character" w:customStyle="1" w:styleId="WW8Num11z0">
    <w:name w:val="WW8Num11z0"/>
    <w:rsid w:val="006D7D63"/>
    <w:rPr>
      <w:rFonts w:ascii="Wingdings" w:hAnsi="Wingdings" w:cs="StarSymbol" w:hint="default"/>
      <w:sz w:val="18"/>
      <w:szCs w:val="18"/>
    </w:rPr>
  </w:style>
  <w:style w:type="character" w:customStyle="1" w:styleId="WW8Num11z1">
    <w:name w:val="WW8Num11z1"/>
    <w:rsid w:val="006D7D63"/>
    <w:rPr>
      <w:rFonts w:ascii="Courier New" w:hAnsi="Courier New" w:cs="Courier New" w:hint="default"/>
    </w:rPr>
  </w:style>
  <w:style w:type="character" w:customStyle="1" w:styleId="WW8Num11z2">
    <w:name w:val="WW8Num11z2"/>
    <w:rsid w:val="006D7D63"/>
    <w:rPr>
      <w:rFonts w:ascii="Wingdings" w:hAnsi="Wingdings" w:hint="default"/>
    </w:rPr>
  </w:style>
  <w:style w:type="character" w:customStyle="1" w:styleId="WW-Absatz-Standardschriftart1">
    <w:name w:val="WW-Absatz-Standardschriftart1"/>
    <w:rsid w:val="006D7D63"/>
  </w:style>
  <w:style w:type="character" w:customStyle="1" w:styleId="WW8Num7z0">
    <w:name w:val="WW8Num7z0"/>
    <w:rsid w:val="006D7D63"/>
    <w:rPr>
      <w:rFonts w:ascii="Wingdings" w:hAnsi="Wingdings" w:hint="default"/>
    </w:rPr>
  </w:style>
  <w:style w:type="character" w:customStyle="1" w:styleId="WW8Num8z0">
    <w:name w:val="WW8Num8z0"/>
    <w:rsid w:val="006D7D63"/>
    <w:rPr>
      <w:rFonts w:ascii="Symbol" w:hAnsi="Symbol" w:hint="default"/>
    </w:rPr>
  </w:style>
  <w:style w:type="character" w:customStyle="1" w:styleId="WW-Absatz-Standardschriftart11">
    <w:name w:val="WW-Absatz-Standardschriftart11"/>
    <w:rsid w:val="006D7D63"/>
  </w:style>
  <w:style w:type="character" w:customStyle="1" w:styleId="WW-Absatz-Standardschriftart111">
    <w:name w:val="WW-Absatz-Standardschriftart111"/>
    <w:rsid w:val="006D7D63"/>
  </w:style>
  <w:style w:type="character" w:customStyle="1" w:styleId="WW8Num6z1">
    <w:name w:val="WW8Num6z1"/>
    <w:rsid w:val="006D7D63"/>
    <w:rPr>
      <w:rFonts w:ascii="Symbol" w:hAnsi="Symbol" w:hint="default"/>
    </w:rPr>
  </w:style>
  <w:style w:type="character" w:customStyle="1" w:styleId="WW8Num9z0">
    <w:name w:val="WW8Num9z0"/>
    <w:rsid w:val="006D7D63"/>
    <w:rPr>
      <w:rFonts w:ascii="Symbol" w:hAnsi="Symbol" w:hint="default"/>
    </w:rPr>
  </w:style>
  <w:style w:type="character" w:customStyle="1" w:styleId="WW8Num9z1">
    <w:name w:val="WW8Num9z1"/>
    <w:rsid w:val="006D7D63"/>
    <w:rPr>
      <w:rFonts w:ascii="Courier New" w:hAnsi="Courier New" w:cs="Courier New" w:hint="default"/>
    </w:rPr>
  </w:style>
  <w:style w:type="character" w:customStyle="1" w:styleId="WW8Num9z2">
    <w:name w:val="WW8Num9z2"/>
    <w:rsid w:val="006D7D63"/>
    <w:rPr>
      <w:rFonts w:ascii="Wingdings" w:hAnsi="Wingdings" w:hint="default"/>
    </w:rPr>
  </w:style>
  <w:style w:type="character" w:customStyle="1" w:styleId="WW8Num11z3">
    <w:name w:val="WW8Num11z3"/>
    <w:rsid w:val="006D7D63"/>
    <w:rPr>
      <w:rFonts w:ascii="Symbol" w:hAnsi="Symbol" w:hint="default"/>
    </w:rPr>
  </w:style>
  <w:style w:type="character" w:customStyle="1" w:styleId="WW8Num13z0">
    <w:name w:val="WW8Num13z0"/>
    <w:rsid w:val="006D7D63"/>
    <w:rPr>
      <w:rFonts w:ascii="Times New Roman" w:eastAsia="Times New Roman" w:hAnsi="Times New Roman" w:cs="Times New Roman" w:hint="default"/>
    </w:rPr>
  </w:style>
  <w:style w:type="character" w:customStyle="1" w:styleId="WW8Num13z1">
    <w:name w:val="WW8Num13z1"/>
    <w:rsid w:val="006D7D63"/>
    <w:rPr>
      <w:rFonts w:ascii="Courier New" w:hAnsi="Courier New" w:cs="Courier New" w:hint="default"/>
    </w:rPr>
  </w:style>
  <w:style w:type="character" w:customStyle="1" w:styleId="WW8Num13z2">
    <w:name w:val="WW8Num13z2"/>
    <w:rsid w:val="006D7D63"/>
    <w:rPr>
      <w:rFonts w:ascii="Wingdings" w:hAnsi="Wingdings" w:hint="default"/>
    </w:rPr>
  </w:style>
  <w:style w:type="character" w:customStyle="1" w:styleId="WW8Num13z3">
    <w:name w:val="WW8Num13z3"/>
    <w:rsid w:val="006D7D63"/>
    <w:rPr>
      <w:rFonts w:ascii="Symbol" w:hAnsi="Symbol" w:hint="default"/>
    </w:rPr>
  </w:style>
  <w:style w:type="character" w:customStyle="1" w:styleId="WW8Num16z0">
    <w:name w:val="WW8Num16z0"/>
    <w:rsid w:val="006D7D63"/>
    <w:rPr>
      <w:rFonts w:ascii="Times New Roman" w:eastAsia="Times New Roman" w:hAnsi="Times New Roman" w:cs="Times New Roman" w:hint="default"/>
    </w:rPr>
  </w:style>
  <w:style w:type="character" w:customStyle="1" w:styleId="WW8Num16z1">
    <w:name w:val="WW8Num16z1"/>
    <w:rsid w:val="006D7D63"/>
    <w:rPr>
      <w:rFonts w:ascii="Courier New" w:hAnsi="Courier New" w:cs="Courier New" w:hint="default"/>
    </w:rPr>
  </w:style>
  <w:style w:type="character" w:customStyle="1" w:styleId="WW8Num16z2">
    <w:name w:val="WW8Num16z2"/>
    <w:rsid w:val="006D7D63"/>
    <w:rPr>
      <w:rFonts w:ascii="Wingdings" w:hAnsi="Wingdings" w:hint="default"/>
    </w:rPr>
  </w:style>
  <w:style w:type="character" w:customStyle="1" w:styleId="WW8Num16z3">
    <w:name w:val="WW8Num16z3"/>
    <w:rsid w:val="006D7D63"/>
    <w:rPr>
      <w:rFonts w:ascii="Symbol" w:hAnsi="Symbol" w:hint="default"/>
    </w:rPr>
  </w:style>
  <w:style w:type="character" w:customStyle="1" w:styleId="Domylnaczcionkaakapitu1">
    <w:name w:val="Domyślna czcionka akapitu1"/>
    <w:rsid w:val="006D7D63"/>
  </w:style>
  <w:style w:type="character" w:customStyle="1" w:styleId="Znakinumeracji">
    <w:name w:val="Znaki numeracji"/>
    <w:rsid w:val="006D7D63"/>
  </w:style>
  <w:style w:type="character" w:customStyle="1" w:styleId="Symbolewypunktowania">
    <w:name w:val="Symbole wypunktowania"/>
    <w:rsid w:val="006D7D63"/>
    <w:rPr>
      <w:rFonts w:ascii="StarSymbol" w:eastAsia="StarSymbol" w:hAnsi="StarSymbol" w:cs="StarSymbol" w:hint="eastAsia"/>
      <w:sz w:val="18"/>
      <w:szCs w:val="18"/>
    </w:rPr>
  </w:style>
  <w:style w:type="character" w:customStyle="1" w:styleId="Znakiprzypiswdolnych">
    <w:name w:val="Znaki przypisów dolnych"/>
    <w:rsid w:val="006D7D63"/>
    <w:rPr>
      <w:vertAlign w:val="superscript"/>
    </w:rPr>
  </w:style>
  <w:style w:type="character" w:customStyle="1" w:styleId="Odwoanieprzypisudolnego1">
    <w:name w:val="Odwołanie przypisu dolnego1"/>
    <w:uiPriority w:val="99"/>
    <w:rsid w:val="006D7D63"/>
    <w:rPr>
      <w:vertAlign w:val="superscript"/>
    </w:rPr>
  </w:style>
  <w:style w:type="table" w:styleId="Tabela-Siatka">
    <w:name w:val="Table Grid"/>
    <w:basedOn w:val="Standardowy"/>
    <w:uiPriority w:val="39"/>
    <w:rsid w:val="0099446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rsid w:val="00994467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rsid w:val="00994467"/>
    <w:rPr>
      <w:rFonts w:ascii="Courier New" w:hAnsi="Courier New"/>
    </w:rPr>
  </w:style>
  <w:style w:type="paragraph" w:customStyle="1" w:styleId="Default">
    <w:name w:val="Default"/>
    <w:rsid w:val="00994467"/>
    <w:pPr>
      <w:suppressAutoHyphens/>
      <w:autoSpaceDE w:val="0"/>
    </w:pPr>
    <w:rPr>
      <w:rFonts w:eastAsia="Calibri"/>
      <w:color w:val="000000"/>
      <w:sz w:val="24"/>
      <w:szCs w:val="24"/>
      <w:lang w:eastAsia="ar-SA"/>
    </w:rPr>
  </w:style>
  <w:style w:type="character" w:styleId="Numerstrony">
    <w:name w:val="page number"/>
    <w:uiPriority w:val="99"/>
    <w:rsid w:val="00994467"/>
  </w:style>
  <w:style w:type="paragraph" w:styleId="Podtytu">
    <w:name w:val="Subtitle"/>
    <w:basedOn w:val="Normalny"/>
    <w:next w:val="Normalny"/>
    <w:link w:val="PodtytuZnak"/>
    <w:uiPriority w:val="11"/>
    <w:qFormat/>
    <w:rsid w:val="00994467"/>
    <w:pPr>
      <w:numPr>
        <w:ilvl w:val="1"/>
      </w:numPr>
      <w:spacing w:after="160" w:line="259" w:lineRule="auto"/>
    </w:pPr>
    <w:rPr>
      <w:rFonts w:ascii="Calibri" w:hAnsi="Calibri"/>
      <w:color w:val="5A5A5A"/>
      <w:spacing w:val="15"/>
      <w:sz w:val="22"/>
      <w:szCs w:val="22"/>
      <w:lang w:eastAsia="en-US"/>
    </w:rPr>
  </w:style>
  <w:style w:type="character" w:customStyle="1" w:styleId="PodtytuZnak">
    <w:name w:val="Podtytuł Znak"/>
    <w:link w:val="Podtytu"/>
    <w:uiPriority w:val="11"/>
    <w:rsid w:val="00994467"/>
    <w:rPr>
      <w:rFonts w:ascii="Calibri" w:hAnsi="Calibri"/>
      <w:color w:val="5A5A5A"/>
      <w:spacing w:val="15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994467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994467"/>
    <w:rPr>
      <w:b/>
      <w:bCs/>
    </w:rPr>
  </w:style>
  <w:style w:type="paragraph" w:customStyle="1" w:styleId="ZnakZnakZnak">
    <w:name w:val="Znak Znak Znak"/>
    <w:basedOn w:val="Normalny"/>
    <w:rsid w:val="00994467"/>
    <w:pPr>
      <w:widowControl w:val="0"/>
      <w:adjustRightInd w:val="0"/>
      <w:spacing w:line="360" w:lineRule="atLeast"/>
      <w:jc w:val="both"/>
      <w:textAlignment w:val="baseline"/>
    </w:pPr>
  </w:style>
  <w:style w:type="character" w:styleId="Uwydatnienie">
    <w:name w:val="Emphasis"/>
    <w:uiPriority w:val="20"/>
    <w:qFormat/>
    <w:rsid w:val="00F943D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2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DOBRA%20EDUKACJA%20SZANS&#260;%20NA%20ROZW&#211;J%20ZAWODOWY\PAPIER%20-%20WZ&#211;R\2cz-b_pion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9CAEC9-DBF6-4C38-8498-BA73EC8FA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2cz-b_pion</Template>
  <TotalTime>8</TotalTime>
  <Pages>2</Pages>
  <Words>227</Words>
  <Characters>2094</Characters>
  <Application>Microsoft Office Word</Application>
  <DocSecurity>0</DocSecurity>
  <Lines>17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Oznaczenie sprawy:</vt:lpstr>
      <vt:lpstr>Oznaczenie sprawy:</vt:lpstr>
    </vt:vector>
  </TitlesOfParts>
  <Company/>
  <LinksUpToDate>false</LinksUpToDate>
  <CharactersWithSpaces>2317</CharactersWithSpaces>
  <SharedDoc>false</SharedDoc>
  <HLinks>
    <vt:vector size="6" baseType="variant">
      <vt:variant>
        <vt:i4>7667820</vt:i4>
      </vt:variant>
      <vt:variant>
        <vt:i4>0</vt:i4>
      </vt:variant>
      <vt:variant>
        <vt:i4>0</vt:i4>
      </vt:variant>
      <vt:variant>
        <vt:i4>5</vt:i4>
      </vt:variant>
      <vt:variant>
        <vt:lpwstr>http://www.dalikow.eu/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Oznaczenie sprawy:</dc:title>
  <dc:creator>szkola</dc:creator>
  <cp:lastModifiedBy>Małgorzata Dudek</cp:lastModifiedBy>
  <cp:revision>10</cp:revision>
  <cp:lastPrinted>2017-06-30T07:51:00Z</cp:lastPrinted>
  <dcterms:created xsi:type="dcterms:W3CDTF">2019-11-12T12:49:00Z</dcterms:created>
  <dcterms:modified xsi:type="dcterms:W3CDTF">2019-11-13T08:56:00Z</dcterms:modified>
</cp:coreProperties>
</file>