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80" w:rsidRPr="00DE5CE7" w:rsidRDefault="00837380" w:rsidP="00837380">
      <w:pPr>
        <w:pStyle w:val="Default"/>
      </w:pPr>
    </w:p>
    <w:p w:rsidR="00837380" w:rsidRPr="00377AFE" w:rsidRDefault="00F01026" w:rsidP="00F01026">
      <w:p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bCs/>
          <w:color w:val="000000" w:themeColor="text1"/>
        </w:rPr>
      </w:pPr>
      <w:r w:rsidRPr="00377AFE">
        <w:rPr>
          <w:rFonts w:asciiTheme="minorHAnsi" w:hAnsiTheme="minorHAnsi" w:cs="Arial"/>
          <w:bCs/>
          <w:color w:val="000000"/>
        </w:rPr>
        <w:t>Znak sprawy:</w:t>
      </w:r>
      <w:r w:rsidR="00BD028B">
        <w:rPr>
          <w:rFonts w:asciiTheme="minorHAnsi" w:hAnsiTheme="minorHAnsi" w:cs="Arial"/>
          <w:bCs/>
          <w:color w:val="000000" w:themeColor="text1"/>
        </w:rPr>
        <w:t xml:space="preserve"> GZ.WNPZP.271.1.2020</w:t>
      </w:r>
      <w:r w:rsidRPr="00377AFE">
        <w:rPr>
          <w:rFonts w:asciiTheme="minorHAnsi" w:hAnsiTheme="minorHAnsi" w:cs="Arial"/>
          <w:bCs/>
          <w:color w:val="000000" w:themeColor="text1"/>
        </w:rPr>
        <w:t xml:space="preserve">                                                               </w:t>
      </w:r>
      <w:r w:rsidR="00837380" w:rsidRPr="00377AFE">
        <w:rPr>
          <w:rFonts w:asciiTheme="minorHAnsi" w:hAnsiTheme="minorHAnsi"/>
        </w:rPr>
        <w:t xml:space="preserve"> </w:t>
      </w:r>
      <w:r w:rsidR="00837380" w:rsidRPr="00377AFE">
        <w:rPr>
          <w:rFonts w:asciiTheme="minorHAnsi" w:hAnsiTheme="minorHAnsi"/>
          <w:b/>
        </w:rPr>
        <w:t>Załącznik nr 6 do SIWZ</w:t>
      </w:r>
    </w:p>
    <w:p w:rsidR="00837380" w:rsidRPr="00377AFE" w:rsidRDefault="00837380" w:rsidP="00837380">
      <w:pPr>
        <w:pStyle w:val="Default"/>
        <w:rPr>
          <w:rFonts w:asciiTheme="minorHAnsi" w:hAnsiTheme="minorHAnsi"/>
          <w:b/>
          <w:bCs/>
          <w:sz w:val="22"/>
          <w:szCs w:val="20"/>
        </w:rPr>
      </w:pPr>
    </w:p>
    <w:p w:rsidR="00837380" w:rsidRPr="00377AFE" w:rsidRDefault="00837380" w:rsidP="00837380">
      <w:pPr>
        <w:pStyle w:val="Default"/>
        <w:rPr>
          <w:rFonts w:asciiTheme="minorHAnsi" w:hAnsiTheme="minorHAnsi"/>
          <w:b/>
          <w:bCs/>
          <w:i/>
          <w:sz w:val="22"/>
          <w:szCs w:val="20"/>
        </w:rPr>
      </w:pPr>
      <w:r w:rsidRPr="00377AFE">
        <w:rPr>
          <w:rFonts w:asciiTheme="minorHAnsi" w:hAnsiTheme="minorHAnsi"/>
          <w:b/>
          <w:bCs/>
          <w:sz w:val="22"/>
          <w:szCs w:val="20"/>
        </w:rPr>
        <w:t xml:space="preserve">Wykonawca: 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>……………………………………………….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14"/>
          <w:szCs w:val="20"/>
        </w:rPr>
      </w:pPr>
      <w:r w:rsidRPr="00377AFE">
        <w:rPr>
          <w:rFonts w:asciiTheme="minorHAnsi" w:hAnsiTheme="minorHAnsi" w:cs="Arial"/>
          <w:i/>
          <w:iCs/>
          <w:sz w:val="14"/>
          <w:szCs w:val="20"/>
        </w:rPr>
        <w:t xml:space="preserve">                   (</w:t>
      </w:r>
      <w:r w:rsidRPr="00377AFE">
        <w:rPr>
          <w:rFonts w:asciiTheme="minorHAnsi" w:hAnsiTheme="minorHAnsi" w:cs="Arial"/>
          <w:i/>
          <w:iCs/>
          <w:sz w:val="16"/>
          <w:szCs w:val="20"/>
        </w:rPr>
        <w:t xml:space="preserve">pełna nazwa/firma, adres, </w:t>
      </w:r>
      <w:r w:rsidRPr="00377AFE">
        <w:rPr>
          <w:rFonts w:asciiTheme="minorHAnsi" w:hAnsiTheme="minorHAnsi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377AFE">
        <w:rPr>
          <w:rFonts w:asciiTheme="minorHAnsi" w:hAnsiTheme="minorHAnsi" w:cs="Arial"/>
          <w:i/>
          <w:iCs/>
          <w:sz w:val="16"/>
          <w:szCs w:val="20"/>
        </w:rPr>
        <w:t>CEiDG</w:t>
      </w:r>
      <w:proofErr w:type="spellEnd"/>
      <w:r w:rsidRPr="00377AFE">
        <w:rPr>
          <w:rFonts w:asciiTheme="minorHAnsi" w:hAnsiTheme="minorHAnsi" w:cs="Arial"/>
          <w:i/>
          <w:iCs/>
          <w:sz w:val="16"/>
          <w:szCs w:val="20"/>
        </w:rPr>
        <w:t>)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12"/>
          <w:szCs w:val="20"/>
        </w:rPr>
      </w:pP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 xml:space="preserve">reprezentowany przez: 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</w:p>
    <w:p w:rsidR="00837380" w:rsidRPr="00377AFE" w:rsidRDefault="00837380" w:rsidP="00837380">
      <w:pPr>
        <w:pStyle w:val="Default"/>
        <w:rPr>
          <w:rFonts w:asciiTheme="minorHAnsi" w:hAnsiTheme="minorHAnsi" w:cs="Arial"/>
          <w:sz w:val="20"/>
          <w:szCs w:val="20"/>
        </w:rPr>
      </w:pPr>
      <w:r w:rsidRPr="00377AFE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837380" w:rsidRPr="00377AFE" w:rsidRDefault="00837380" w:rsidP="00837380">
      <w:pPr>
        <w:pStyle w:val="Default"/>
        <w:rPr>
          <w:rFonts w:asciiTheme="minorHAnsi" w:hAnsiTheme="minorHAnsi" w:cs="Arial"/>
          <w:i/>
          <w:iCs/>
          <w:sz w:val="16"/>
          <w:szCs w:val="20"/>
        </w:rPr>
      </w:pPr>
      <w:r w:rsidRPr="00377AFE">
        <w:rPr>
          <w:rFonts w:asciiTheme="minorHAnsi" w:hAnsiTheme="minorHAnsi" w:cs="Arial"/>
          <w:i/>
          <w:iCs/>
          <w:sz w:val="16"/>
          <w:szCs w:val="20"/>
        </w:rPr>
        <w:t xml:space="preserve">(imię, nazwisko, stanowisko/podstawa do reprezentacji) </w:t>
      </w:r>
    </w:p>
    <w:p w:rsidR="00837380" w:rsidRPr="00377AFE" w:rsidRDefault="00837380" w:rsidP="00837380">
      <w:pPr>
        <w:pStyle w:val="Default"/>
        <w:rPr>
          <w:rFonts w:asciiTheme="minorHAnsi" w:hAnsiTheme="minorHAnsi"/>
          <w:b/>
          <w:bCs/>
          <w:sz w:val="21"/>
          <w:szCs w:val="21"/>
        </w:rPr>
      </w:pPr>
    </w:p>
    <w:p w:rsidR="00837380" w:rsidRPr="00377AFE" w:rsidRDefault="00837380" w:rsidP="00837380">
      <w:pPr>
        <w:pStyle w:val="Default"/>
        <w:ind w:left="-567" w:right="-995"/>
        <w:jc w:val="center"/>
        <w:rPr>
          <w:rFonts w:asciiTheme="minorHAnsi" w:hAnsiTheme="minorHAnsi"/>
          <w:sz w:val="22"/>
          <w:szCs w:val="22"/>
          <w:u w:val="single"/>
        </w:rPr>
      </w:pPr>
      <w:r w:rsidRPr="00377AFE">
        <w:rPr>
          <w:rFonts w:asciiTheme="minorHAnsi" w:hAnsiTheme="minorHAnsi"/>
          <w:b/>
          <w:bCs/>
          <w:sz w:val="22"/>
          <w:szCs w:val="22"/>
          <w:u w:val="single"/>
        </w:rPr>
        <w:t>Oświadczenie Wykonawcy</w:t>
      </w:r>
      <w:r w:rsidRPr="00377AFE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377AFE">
        <w:rPr>
          <w:rFonts w:asciiTheme="minorHAnsi" w:hAnsiTheme="minorHAnsi"/>
          <w:b/>
          <w:bCs/>
          <w:sz w:val="22"/>
          <w:szCs w:val="22"/>
          <w:u w:val="single"/>
        </w:rPr>
        <w:t>dotyczące przynależności do grupy kapitałowej</w:t>
      </w:r>
    </w:p>
    <w:p w:rsidR="00837380" w:rsidRPr="00377AFE" w:rsidRDefault="00837380" w:rsidP="0083738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BD028B" w:rsidRPr="00833BB0" w:rsidRDefault="00837380" w:rsidP="00BD028B">
      <w:pPr>
        <w:jc w:val="center"/>
        <w:rPr>
          <w:rFonts w:asciiTheme="minorHAnsi" w:hAnsiTheme="minorHAnsi"/>
          <w:b/>
        </w:rPr>
      </w:pPr>
      <w:r w:rsidRPr="00377AFE">
        <w:rPr>
          <w:rFonts w:asciiTheme="minorHAnsi" w:hAnsiTheme="minorHAnsi"/>
          <w:sz w:val="22"/>
          <w:szCs w:val="22"/>
        </w:rPr>
        <w:t>Po zapoznaniu się z informacją, o której mowa w art. 86 ust. 5 ustawy Prawo zamówień publicznych, odnośnie Wykonawców, którzy biorą udział w postępowaniu przeprowadzonym w trybie przetargu nieograniczonego na realizację zadania pn</w:t>
      </w:r>
      <w:r w:rsidR="00BD028B">
        <w:rPr>
          <w:rFonts w:asciiTheme="minorHAnsi" w:hAnsiTheme="minorHAnsi"/>
          <w:sz w:val="22"/>
          <w:szCs w:val="22"/>
        </w:rPr>
        <w:t xml:space="preserve">. </w:t>
      </w:r>
      <w:r w:rsidR="00BD028B">
        <w:rPr>
          <w:rFonts w:asciiTheme="minorHAnsi" w:hAnsiTheme="minorHAnsi"/>
          <w:b/>
        </w:rPr>
        <w:t>„Dostawa pomoc</w:t>
      </w:r>
      <w:r w:rsidR="00BD028B">
        <w:rPr>
          <w:rFonts w:asciiTheme="minorHAnsi" w:hAnsiTheme="minorHAnsi"/>
          <w:b/>
        </w:rPr>
        <w:t>y dydaktycznych oraz sprzętu do </w:t>
      </w:r>
      <w:r w:rsidR="00BD028B">
        <w:rPr>
          <w:rFonts w:asciiTheme="minorHAnsi" w:hAnsiTheme="minorHAnsi"/>
          <w:b/>
        </w:rPr>
        <w:t xml:space="preserve">rozpoznawania potrzeb rozwojowych, edukacyjnych i możliwości psychofizycznych uczniów ze szczególnymi potrzebami edukacyjnymi dla </w:t>
      </w:r>
      <w:r w:rsidR="00BD028B" w:rsidRPr="00833BB0">
        <w:rPr>
          <w:rFonts w:asciiTheme="minorHAnsi" w:hAnsiTheme="minorHAnsi"/>
          <w:b/>
        </w:rPr>
        <w:t>5</w:t>
      </w:r>
      <w:r w:rsidR="00BD028B">
        <w:rPr>
          <w:rFonts w:asciiTheme="minorHAnsi" w:hAnsiTheme="minorHAnsi"/>
          <w:b/>
        </w:rPr>
        <w:t xml:space="preserve"> szkół podstawowych w Gminie Rawa Mazowiecka w ramach projektu </w:t>
      </w:r>
      <w:r w:rsidR="00BD028B" w:rsidRPr="00AD4442">
        <w:rPr>
          <w:rFonts w:asciiTheme="minorHAnsi" w:hAnsiTheme="minorHAnsi"/>
          <w:sz w:val="18"/>
          <w:szCs w:val="18"/>
        </w:rPr>
        <w:t>&lt;&lt;</w:t>
      </w:r>
      <w:r w:rsidR="00BD028B">
        <w:rPr>
          <w:rFonts w:asciiTheme="minorHAnsi" w:hAnsiTheme="minorHAnsi"/>
          <w:b/>
        </w:rPr>
        <w:t>Wiedza na piątkę </w:t>
      </w:r>
      <w:r w:rsidR="00BD028B" w:rsidRPr="00833BB0">
        <w:rPr>
          <w:rFonts w:asciiTheme="minorHAnsi" w:hAnsiTheme="minorHAnsi"/>
          <w:b/>
        </w:rPr>
        <w:t>z plusem!</w:t>
      </w:r>
      <w:r w:rsidR="00BD028B" w:rsidRPr="00AD4442">
        <w:rPr>
          <w:rFonts w:asciiTheme="minorHAnsi" w:hAnsiTheme="minorHAnsi"/>
          <w:sz w:val="18"/>
          <w:szCs w:val="18"/>
        </w:rPr>
        <w:t>&gt;&gt;</w:t>
      </w:r>
      <w:r w:rsidR="00BD028B" w:rsidRPr="00833BB0">
        <w:rPr>
          <w:rFonts w:asciiTheme="minorHAnsi" w:hAnsiTheme="minorHAnsi"/>
          <w:b/>
        </w:rPr>
        <w:t>”</w:t>
      </w:r>
    </w:p>
    <w:p w:rsidR="00361765" w:rsidRPr="00377AFE" w:rsidRDefault="00361765" w:rsidP="00361765">
      <w:pPr>
        <w:rPr>
          <w:rFonts w:asciiTheme="minorHAnsi" w:hAnsiTheme="minorHAnsi"/>
          <w:b/>
        </w:rPr>
      </w:pPr>
    </w:p>
    <w:p w:rsidR="00837380" w:rsidRPr="00377AFE" w:rsidRDefault="00837380" w:rsidP="00837380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377AFE">
        <w:rPr>
          <w:rFonts w:asciiTheme="minorHAnsi" w:hAnsiTheme="minorHAnsi" w:cs="Times New Roman"/>
          <w:sz w:val="22"/>
          <w:szCs w:val="22"/>
        </w:rPr>
        <w:t>i złożyli oferty, zgodnie z zapisami rozdziału VI ust. 5) pkt. 3) oświadczam, co następuje:</w:t>
      </w:r>
    </w:p>
    <w:p w:rsidR="00837380" w:rsidRPr="00377AFE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Theme="minorHAnsi" w:hAnsiTheme="minorHAnsi"/>
        </w:rPr>
      </w:pPr>
      <w:r w:rsidRPr="00377AFE">
        <w:rPr>
          <w:rFonts w:asciiTheme="minorHAnsi" w:hAnsiTheme="minorHAnsi"/>
        </w:rPr>
        <w:t>Informuję  o tym, że  nie należę/</w:t>
      </w:r>
      <w:proofErr w:type="spellStart"/>
      <w:r w:rsidRPr="00377AFE">
        <w:rPr>
          <w:rFonts w:asciiTheme="minorHAnsi" w:hAnsiTheme="minorHAnsi"/>
        </w:rPr>
        <w:t>ymy</w:t>
      </w:r>
      <w:proofErr w:type="spellEnd"/>
      <w:r w:rsidRPr="00377AFE">
        <w:rPr>
          <w:rFonts w:asciiTheme="minorHAnsi" w:hAnsiTheme="minorHAnsi"/>
        </w:rPr>
        <w:t xml:space="preserve"> do grupy kapitałowej</w:t>
      </w:r>
    </w:p>
    <w:p w:rsidR="00837380" w:rsidRPr="00377AFE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Theme="minorHAnsi" w:hAnsiTheme="minorHAnsi"/>
        </w:rPr>
      </w:pPr>
      <w:r w:rsidRPr="00377AFE">
        <w:rPr>
          <w:rFonts w:asciiTheme="minorHAnsi" w:hAnsiTheme="minorHAnsi"/>
        </w:rPr>
        <w:t>Informuję  o tym, że  należę/</w:t>
      </w:r>
      <w:proofErr w:type="spellStart"/>
      <w:r w:rsidRPr="00377AFE">
        <w:rPr>
          <w:rFonts w:asciiTheme="minorHAnsi" w:hAnsiTheme="minorHAnsi"/>
        </w:rPr>
        <w:t>ymy</w:t>
      </w:r>
      <w:proofErr w:type="spellEnd"/>
      <w:r w:rsidRPr="00377AFE">
        <w:rPr>
          <w:rFonts w:asciiTheme="minorHAnsi" w:hAnsiTheme="minorHAnsi"/>
        </w:rPr>
        <w:t xml:space="preserve"> do grupy kapitałowej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4910"/>
        <w:gridCol w:w="3739"/>
      </w:tblGrid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377AFE" w:rsidRDefault="00837380" w:rsidP="003C4011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Theme="minorHAnsi" w:hAnsiTheme="minorHAnsi"/>
                <w:b/>
              </w:rPr>
            </w:pPr>
            <w:r w:rsidRPr="00377AF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377AFE" w:rsidRDefault="00837380" w:rsidP="003C4011">
            <w:pPr>
              <w:pStyle w:val="Normalny1"/>
              <w:spacing w:after="0" w:line="264" w:lineRule="auto"/>
              <w:jc w:val="center"/>
              <w:rPr>
                <w:rFonts w:asciiTheme="minorHAnsi" w:hAnsiTheme="minorHAnsi"/>
                <w:b/>
              </w:rPr>
            </w:pPr>
            <w:r w:rsidRPr="00377AFE">
              <w:rPr>
                <w:rFonts w:asciiTheme="minorHAnsi" w:hAnsiTheme="minorHAnsi"/>
                <w:b/>
              </w:rPr>
              <w:t>Nazwa Wykonawcy</w:t>
            </w: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377AFE" w:rsidRDefault="00837380" w:rsidP="003C4011">
            <w:pPr>
              <w:pStyle w:val="Normalny1"/>
              <w:spacing w:after="0" w:line="264" w:lineRule="auto"/>
              <w:jc w:val="center"/>
              <w:rPr>
                <w:rFonts w:asciiTheme="minorHAnsi" w:hAnsiTheme="minorHAnsi"/>
                <w:b/>
              </w:rPr>
            </w:pPr>
            <w:r w:rsidRPr="00377AFE">
              <w:rPr>
                <w:rFonts w:asciiTheme="minorHAnsi" w:hAnsiTheme="minorHAnsi"/>
                <w:b/>
              </w:rPr>
              <w:t>Adres Wykonawcy</w:t>
            </w:r>
          </w:p>
        </w:tc>
      </w:tr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  <w:r w:rsidRPr="00377AFE">
              <w:rPr>
                <w:rFonts w:asciiTheme="minorHAnsi" w:hAnsiTheme="minorHAnsi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  <w:r w:rsidRPr="00377AFE">
              <w:rPr>
                <w:rFonts w:asciiTheme="minorHAnsi" w:hAnsiTheme="minorHAnsi"/>
              </w:rPr>
              <w:t>2.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  <w:r w:rsidRPr="00377AFE">
              <w:rPr>
                <w:rFonts w:asciiTheme="minorHAnsi" w:hAnsiTheme="minorHAnsi"/>
              </w:rPr>
              <w:t>3.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  <w:tr w:rsidR="00837380" w:rsidRPr="00377AFE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  <w:r w:rsidRPr="00377AFE">
              <w:rPr>
                <w:rFonts w:asciiTheme="minorHAnsi" w:hAnsiTheme="minorHAnsi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377AFE" w:rsidRDefault="00837380" w:rsidP="003C4011">
            <w:pPr>
              <w:pStyle w:val="Normalny1"/>
              <w:spacing w:line="264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837380" w:rsidRPr="00377AFE" w:rsidRDefault="00837380" w:rsidP="00837380">
      <w:pPr>
        <w:pStyle w:val="Normalny1"/>
        <w:spacing w:after="120" w:line="264" w:lineRule="auto"/>
        <w:ind w:right="-6"/>
        <w:rPr>
          <w:rFonts w:asciiTheme="minorHAnsi" w:hAnsiTheme="minorHAnsi"/>
        </w:rPr>
      </w:pPr>
    </w:p>
    <w:p w:rsidR="00837380" w:rsidRPr="00377AFE" w:rsidRDefault="00837380" w:rsidP="00837380">
      <w:pPr>
        <w:pStyle w:val="Normalny1"/>
        <w:spacing w:after="120" w:line="264" w:lineRule="auto"/>
        <w:ind w:right="-6"/>
        <w:jc w:val="both"/>
        <w:rPr>
          <w:rFonts w:asciiTheme="minorHAnsi" w:hAnsiTheme="minorHAnsi"/>
        </w:rPr>
      </w:pPr>
      <w:bookmarkStart w:id="0" w:name="_GoBack"/>
      <w:bookmarkEnd w:id="0"/>
      <w:r w:rsidRPr="00377AFE">
        <w:rPr>
          <w:rFonts w:asciiTheme="minorHAnsi" w:hAnsiTheme="minorHAnsi"/>
        </w:rPr>
        <w:t>Do powyższej informacji dołączam następujące dokumenty potwierdzające, że powiązania z innym Wykonawcą nie prowadzą do zakłócenia konkurencji w postępowaniu.</w:t>
      </w:r>
    </w:p>
    <w:p w:rsidR="00837380" w:rsidRPr="00377AFE" w:rsidRDefault="00837380" w:rsidP="00837380">
      <w:pPr>
        <w:pStyle w:val="Normalny1"/>
        <w:spacing w:after="120" w:line="240" w:lineRule="auto"/>
        <w:rPr>
          <w:rFonts w:asciiTheme="minorHAnsi" w:hAnsiTheme="minorHAnsi"/>
        </w:rPr>
      </w:pPr>
      <w:r w:rsidRPr="00377AFE">
        <w:rPr>
          <w:rFonts w:asciiTheme="minorHAnsi" w:hAnsiTheme="minorHAnsi"/>
        </w:rPr>
        <w:t>1.</w:t>
      </w:r>
      <w:r w:rsidRPr="00377AFE">
        <w:rPr>
          <w:rFonts w:asciiTheme="minorHAnsi" w:hAnsiTheme="minorHAnsi"/>
        </w:rPr>
        <w:tab/>
        <w:t>………………………………………………………….</w:t>
      </w:r>
    </w:p>
    <w:p w:rsidR="00837380" w:rsidRPr="00377AFE" w:rsidRDefault="00837380" w:rsidP="00837380">
      <w:pPr>
        <w:pStyle w:val="Normalny1"/>
        <w:spacing w:after="120" w:line="240" w:lineRule="auto"/>
        <w:rPr>
          <w:rFonts w:asciiTheme="minorHAnsi" w:hAnsiTheme="minorHAnsi"/>
        </w:rPr>
      </w:pPr>
      <w:r w:rsidRPr="00377AFE">
        <w:rPr>
          <w:rFonts w:asciiTheme="minorHAnsi" w:hAnsiTheme="minorHAnsi"/>
        </w:rPr>
        <w:t>2.</w:t>
      </w:r>
      <w:r w:rsidRPr="00377AFE">
        <w:rPr>
          <w:rFonts w:asciiTheme="minorHAnsi" w:hAnsiTheme="minorHAnsi"/>
        </w:rPr>
        <w:tab/>
        <w:t>………………………………………………………….</w:t>
      </w:r>
    </w:p>
    <w:p w:rsidR="00837380" w:rsidRPr="00377AFE" w:rsidRDefault="00837380" w:rsidP="00837380">
      <w:pPr>
        <w:pStyle w:val="Normalny1"/>
        <w:spacing w:after="120" w:line="240" w:lineRule="auto"/>
        <w:rPr>
          <w:rFonts w:asciiTheme="minorHAnsi" w:hAnsiTheme="minorHAnsi"/>
        </w:rPr>
      </w:pPr>
      <w:r w:rsidRPr="00377AFE">
        <w:rPr>
          <w:rFonts w:asciiTheme="minorHAnsi" w:hAnsiTheme="minorHAnsi"/>
        </w:rPr>
        <w:t>3.</w:t>
      </w:r>
      <w:r w:rsidRPr="00377AFE">
        <w:rPr>
          <w:rFonts w:asciiTheme="minorHAnsi" w:hAnsiTheme="minorHAnsi"/>
        </w:rPr>
        <w:tab/>
        <w:t>………………………………………………………….</w:t>
      </w:r>
    </w:p>
    <w:p w:rsidR="00837380" w:rsidRPr="00377AFE" w:rsidRDefault="00837380" w:rsidP="00837380">
      <w:pPr>
        <w:pStyle w:val="Normalny1"/>
        <w:spacing w:after="120" w:line="240" w:lineRule="auto"/>
        <w:rPr>
          <w:rFonts w:asciiTheme="minorHAnsi" w:hAnsiTheme="minorHAnsi"/>
        </w:rPr>
      </w:pPr>
      <w:r w:rsidRPr="00377AFE">
        <w:rPr>
          <w:rFonts w:asciiTheme="minorHAnsi" w:hAnsiTheme="minorHAnsi"/>
        </w:rPr>
        <w:t>4.</w:t>
      </w:r>
      <w:r w:rsidRPr="00377AFE">
        <w:rPr>
          <w:rFonts w:asciiTheme="minorHAnsi" w:hAnsiTheme="minorHAnsi"/>
        </w:rPr>
        <w:tab/>
        <w:t>………………………………………………………….</w:t>
      </w:r>
    </w:p>
    <w:p w:rsidR="00837380" w:rsidRPr="00377AFE" w:rsidRDefault="00837380" w:rsidP="00837380">
      <w:pPr>
        <w:pStyle w:val="Default"/>
        <w:spacing w:before="120" w:after="120" w:line="288" w:lineRule="auto"/>
        <w:rPr>
          <w:rFonts w:asciiTheme="minorHAnsi" w:hAnsiTheme="minorHAnsi"/>
          <w:sz w:val="22"/>
          <w:szCs w:val="22"/>
        </w:rPr>
      </w:pPr>
    </w:p>
    <w:p w:rsidR="00837380" w:rsidRPr="00377AFE" w:rsidRDefault="00837380" w:rsidP="00837380">
      <w:pPr>
        <w:pStyle w:val="Default"/>
        <w:spacing w:line="288" w:lineRule="auto"/>
        <w:rPr>
          <w:rFonts w:asciiTheme="minorHAnsi" w:hAnsiTheme="minorHAnsi"/>
          <w:sz w:val="22"/>
          <w:szCs w:val="22"/>
        </w:rPr>
      </w:pPr>
      <w:r w:rsidRPr="00377AFE">
        <w:rPr>
          <w:rFonts w:asciiTheme="minorHAnsi" w:hAnsiTheme="minorHAnsi"/>
          <w:sz w:val="22"/>
          <w:szCs w:val="22"/>
        </w:rPr>
        <w:t>…………………………….…….</w:t>
      </w:r>
      <w:r w:rsidRPr="00377AFE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377AFE">
        <w:rPr>
          <w:rFonts w:asciiTheme="minorHAnsi" w:hAnsiTheme="minorHAnsi"/>
          <w:sz w:val="22"/>
          <w:szCs w:val="22"/>
        </w:rPr>
        <w:t>dnia ………………</w:t>
      </w:r>
      <w:r w:rsidRPr="00377AFE">
        <w:rPr>
          <w:rFonts w:asciiTheme="minorHAnsi" w:hAnsiTheme="minorHAnsi"/>
          <w:sz w:val="22"/>
          <w:szCs w:val="22"/>
        </w:rPr>
        <w:tab/>
      </w:r>
      <w:r w:rsidRPr="00377AFE">
        <w:rPr>
          <w:rFonts w:asciiTheme="minorHAnsi" w:hAnsiTheme="minorHAnsi"/>
          <w:sz w:val="22"/>
          <w:szCs w:val="22"/>
        </w:rPr>
        <w:tab/>
      </w:r>
      <w:r w:rsidR="00377AFE">
        <w:rPr>
          <w:rFonts w:asciiTheme="minorHAnsi" w:hAnsiTheme="minorHAnsi"/>
          <w:sz w:val="22"/>
          <w:szCs w:val="22"/>
        </w:rPr>
        <w:t xml:space="preserve">                   </w:t>
      </w:r>
      <w:r w:rsidRPr="00377AFE">
        <w:rPr>
          <w:rFonts w:asciiTheme="minorHAnsi" w:hAnsiTheme="minorHAnsi"/>
          <w:sz w:val="22"/>
          <w:szCs w:val="22"/>
        </w:rPr>
        <w:t>………………………………….…</w:t>
      </w:r>
      <w:r w:rsidR="00377AFE">
        <w:rPr>
          <w:rFonts w:asciiTheme="minorHAnsi" w:hAnsiTheme="minorHAnsi"/>
          <w:sz w:val="22"/>
          <w:szCs w:val="22"/>
        </w:rPr>
        <w:t>……………………….</w:t>
      </w:r>
      <w:r w:rsidRPr="00377AFE">
        <w:rPr>
          <w:rFonts w:asciiTheme="minorHAnsi" w:hAnsiTheme="minorHAnsi"/>
          <w:sz w:val="22"/>
          <w:szCs w:val="22"/>
        </w:rPr>
        <w:t xml:space="preserve"> </w:t>
      </w:r>
    </w:p>
    <w:p w:rsidR="00837380" w:rsidRPr="00377AFE" w:rsidRDefault="00837380" w:rsidP="00837380">
      <w:pPr>
        <w:autoSpaceDE w:val="0"/>
        <w:autoSpaceDN w:val="0"/>
        <w:adjustRightInd w:val="0"/>
        <w:rPr>
          <w:rFonts w:asciiTheme="minorHAnsi" w:hAnsiTheme="minorHAnsi" w:cs="Arial"/>
          <w:i/>
          <w:iCs/>
          <w:sz w:val="16"/>
        </w:rPr>
      </w:pPr>
      <w:r w:rsidRPr="00377AFE">
        <w:rPr>
          <w:rFonts w:asciiTheme="minorHAnsi" w:hAnsiTheme="minorHAnsi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377AFE">
        <w:rPr>
          <w:rFonts w:asciiTheme="minorHAnsi" w:hAnsiTheme="minorHAnsi" w:cs="Arial"/>
          <w:i/>
          <w:iCs/>
          <w:sz w:val="16"/>
          <w:szCs w:val="20"/>
        </w:rPr>
        <w:tab/>
        <w:t xml:space="preserve"> </w:t>
      </w:r>
      <w:r w:rsidRPr="00377AFE">
        <w:rPr>
          <w:rFonts w:asciiTheme="minorHAnsi" w:hAnsiTheme="minorHAnsi" w:cs="Arial"/>
          <w:i/>
          <w:iCs/>
          <w:sz w:val="16"/>
        </w:rPr>
        <w:t>(piecz</w:t>
      </w:r>
      <w:r w:rsidRPr="00377AFE">
        <w:rPr>
          <w:rFonts w:asciiTheme="minorHAnsi" w:eastAsia="TimesNewRoman" w:hAnsiTheme="minorHAnsi" w:cs="Arial"/>
          <w:sz w:val="16"/>
        </w:rPr>
        <w:t>ęć</w:t>
      </w:r>
      <w:r w:rsidRPr="00377AFE">
        <w:rPr>
          <w:rFonts w:asciiTheme="minorHAnsi" w:hAnsiTheme="minorHAnsi" w:cs="Arial"/>
          <w:i/>
          <w:iCs/>
          <w:sz w:val="16"/>
        </w:rPr>
        <w:t xml:space="preserve"> z własnor</w:t>
      </w:r>
      <w:r w:rsidRPr="00377AFE">
        <w:rPr>
          <w:rFonts w:asciiTheme="minorHAnsi" w:eastAsia="TimesNewRoman" w:hAnsiTheme="minorHAnsi" w:cs="Arial"/>
          <w:sz w:val="16"/>
        </w:rPr>
        <w:t>ę</w:t>
      </w:r>
      <w:r w:rsidRPr="00377AFE">
        <w:rPr>
          <w:rFonts w:asciiTheme="minorHAnsi" w:hAnsiTheme="minorHAnsi" w:cs="Arial"/>
          <w:i/>
          <w:iCs/>
          <w:sz w:val="16"/>
        </w:rPr>
        <w:t xml:space="preserve">cznym </w:t>
      </w:r>
      <w:r w:rsidR="00377AFE">
        <w:rPr>
          <w:rFonts w:asciiTheme="minorHAnsi" w:hAnsiTheme="minorHAnsi" w:cs="Arial"/>
          <w:i/>
          <w:iCs/>
          <w:sz w:val="16"/>
        </w:rPr>
        <w:t xml:space="preserve">podpisem </w:t>
      </w:r>
      <w:r w:rsidRPr="00377AFE">
        <w:rPr>
          <w:rFonts w:asciiTheme="minorHAnsi" w:hAnsiTheme="minorHAnsi" w:cs="Arial"/>
          <w:i/>
          <w:iCs/>
          <w:sz w:val="16"/>
        </w:rPr>
        <w:t xml:space="preserve">Wykonawcy  lub osoby upoważnionej do jego reprezentowania) </w:t>
      </w:r>
    </w:p>
    <w:p w:rsidR="001A42C2" w:rsidRPr="00377AFE" w:rsidRDefault="001A42C2" w:rsidP="00837380">
      <w:pPr>
        <w:rPr>
          <w:rFonts w:asciiTheme="minorHAnsi" w:hAnsiTheme="minorHAnsi"/>
        </w:rPr>
      </w:pPr>
    </w:p>
    <w:sectPr w:rsidR="001A42C2" w:rsidRPr="00377AFE" w:rsidSect="00BD028B">
      <w:headerReference w:type="default" r:id="rId8"/>
      <w:footerReference w:type="default" r:id="rId9"/>
      <w:pgSz w:w="11906" w:h="16838"/>
      <w:pgMar w:top="851" w:right="992" w:bottom="851" w:left="1418" w:header="284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38" w:rsidRDefault="00117E38">
      <w:r>
        <w:separator/>
      </w:r>
    </w:p>
  </w:endnote>
  <w:endnote w:type="continuationSeparator" w:id="0">
    <w:p w:rsidR="00117E38" w:rsidRDefault="0011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574277" w:rsidRDefault="000A6AED" w:rsidP="004468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38" w:rsidRDefault="00117E38">
      <w:r>
        <w:separator/>
      </w:r>
    </w:p>
  </w:footnote>
  <w:footnote w:type="continuationSeparator" w:id="0">
    <w:p w:rsidR="00117E38" w:rsidRDefault="0011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AE182F" w:rsidRDefault="0069005A" w:rsidP="00AE182F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A985E3D" wp14:editId="726442A4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82F" w:rsidRPr="00AE182F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8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8"/>
  </w:num>
  <w:num w:numId="13">
    <w:abstractNumId w:val="30"/>
  </w:num>
  <w:num w:numId="14">
    <w:abstractNumId w:val="39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1491E"/>
    <w:rsid w:val="00031455"/>
    <w:rsid w:val="0004628A"/>
    <w:rsid w:val="000534D6"/>
    <w:rsid w:val="00054BAE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17E38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194F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3B57"/>
    <w:rsid w:val="002C451B"/>
    <w:rsid w:val="002D0741"/>
    <w:rsid w:val="002D1AD7"/>
    <w:rsid w:val="002D524C"/>
    <w:rsid w:val="002D733C"/>
    <w:rsid w:val="002E034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1765"/>
    <w:rsid w:val="00367BEF"/>
    <w:rsid w:val="00367CF6"/>
    <w:rsid w:val="00375F50"/>
    <w:rsid w:val="00377AFE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1630"/>
    <w:rsid w:val="003E35E5"/>
    <w:rsid w:val="003E4A8E"/>
    <w:rsid w:val="003E5AF4"/>
    <w:rsid w:val="003F3CE9"/>
    <w:rsid w:val="003F5981"/>
    <w:rsid w:val="004013D7"/>
    <w:rsid w:val="0040155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2677F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5F76A1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005A"/>
    <w:rsid w:val="0069751E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2F4"/>
    <w:rsid w:val="008817D7"/>
    <w:rsid w:val="00885D8B"/>
    <w:rsid w:val="00892547"/>
    <w:rsid w:val="00893403"/>
    <w:rsid w:val="008B426F"/>
    <w:rsid w:val="008E1FDA"/>
    <w:rsid w:val="008E76C7"/>
    <w:rsid w:val="008F0256"/>
    <w:rsid w:val="008F179C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D695E"/>
    <w:rsid w:val="009E4A87"/>
    <w:rsid w:val="009F0634"/>
    <w:rsid w:val="00A02F2C"/>
    <w:rsid w:val="00A06C89"/>
    <w:rsid w:val="00A11B0D"/>
    <w:rsid w:val="00A12B31"/>
    <w:rsid w:val="00A131A8"/>
    <w:rsid w:val="00A21A15"/>
    <w:rsid w:val="00A257B3"/>
    <w:rsid w:val="00A304CE"/>
    <w:rsid w:val="00A345E1"/>
    <w:rsid w:val="00A35B5C"/>
    <w:rsid w:val="00A452AC"/>
    <w:rsid w:val="00A55DD1"/>
    <w:rsid w:val="00A61105"/>
    <w:rsid w:val="00A74468"/>
    <w:rsid w:val="00A74EFE"/>
    <w:rsid w:val="00AA4CC3"/>
    <w:rsid w:val="00AB265D"/>
    <w:rsid w:val="00AB78C6"/>
    <w:rsid w:val="00AC5CB0"/>
    <w:rsid w:val="00AD44D4"/>
    <w:rsid w:val="00AE050D"/>
    <w:rsid w:val="00AE182F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028B"/>
    <w:rsid w:val="00BD19DD"/>
    <w:rsid w:val="00BD2741"/>
    <w:rsid w:val="00BD55F7"/>
    <w:rsid w:val="00BE4FF0"/>
    <w:rsid w:val="00BF0FB4"/>
    <w:rsid w:val="00C01EEB"/>
    <w:rsid w:val="00C24584"/>
    <w:rsid w:val="00C24BCC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0797"/>
    <w:rsid w:val="00D240FC"/>
    <w:rsid w:val="00D303AF"/>
    <w:rsid w:val="00D45B81"/>
    <w:rsid w:val="00D50390"/>
    <w:rsid w:val="00D53F97"/>
    <w:rsid w:val="00D61AC9"/>
    <w:rsid w:val="00D6416F"/>
    <w:rsid w:val="00D66967"/>
    <w:rsid w:val="00D810E9"/>
    <w:rsid w:val="00D84526"/>
    <w:rsid w:val="00D922BC"/>
    <w:rsid w:val="00DA230B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65CFA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1026"/>
    <w:rsid w:val="00F0225F"/>
    <w:rsid w:val="00F13042"/>
    <w:rsid w:val="00F17F88"/>
    <w:rsid w:val="00F218C4"/>
    <w:rsid w:val="00F372D9"/>
    <w:rsid w:val="00F51678"/>
    <w:rsid w:val="00F51A6B"/>
    <w:rsid w:val="00F55D1A"/>
    <w:rsid w:val="00F604FC"/>
    <w:rsid w:val="00F700AB"/>
    <w:rsid w:val="00F733BE"/>
    <w:rsid w:val="00F76F7C"/>
    <w:rsid w:val="00F856C6"/>
    <w:rsid w:val="00F86165"/>
    <w:rsid w:val="00F869AE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44BA663D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0DBD-7801-486D-B974-2311FD08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8</TotalTime>
  <Pages>1</Pages>
  <Words>189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1781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Małgorzata Dudek</cp:lastModifiedBy>
  <cp:revision>10</cp:revision>
  <cp:lastPrinted>2017-06-30T07:51:00Z</cp:lastPrinted>
  <dcterms:created xsi:type="dcterms:W3CDTF">2019-11-12T12:51:00Z</dcterms:created>
  <dcterms:modified xsi:type="dcterms:W3CDTF">2020-10-07T12:30:00Z</dcterms:modified>
</cp:coreProperties>
</file>